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69E7" w14:textId="77777777" w:rsidR="00F42CCA" w:rsidRPr="005A7735" w:rsidRDefault="00C37D78">
      <w:pPr>
        <w:pStyle w:val="Overskrift1"/>
        <w:rPr>
          <w:rFonts w:asciiTheme="minorHAnsi" w:hAnsiTheme="minorHAnsi"/>
          <w:color w:val="1F497D" w:themeColor="text2"/>
          <w:lang w:val="da-DK"/>
        </w:rPr>
      </w:pPr>
      <w:r w:rsidRPr="005A7735">
        <w:rPr>
          <w:rFonts w:asciiTheme="minorHAnsi" w:hAnsiTheme="minorHAnsi"/>
          <w:color w:val="1F497D" w:themeColor="text2"/>
          <w:lang w:val="da-DK"/>
        </w:rPr>
        <w:t>Referat – Ungdomsskolebestyrelsen</w:t>
      </w:r>
    </w:p>
    <w:p w14:paraId="4519A4ED" w14:textId="34703941" w:rsidR="00F42CCA" w:rsidRPr="005A7735" w:rsidRDefault="00C37D78">
      <w:pPr>
        <w:rPr>
          <w:lang w:val="da-DK"/>
        </w:rPr>
      </w:pPr>
      <w:r w:rsidRPr="005A7735">
        <w:rPr>
          <w:lang w:val="da-DK"/>
        </w:rPr>
        <w:t>Mødedag og dato:</w:t>
      </w:r>
      <w:r w:rsidR="00B13AC8" w:rsidRPr="005A7735">
        <w:rPr>
          <w:lang w:val="da-DK"/>
        </w:rPr>
        <w:t xml:space="preserve"> </w:t>
      </w:r>
      <w:r w:rsidR="00AF3A05">
        <w:rPr>
          <w:lang w:val="da-DK"/>
        </w:rPr>
        <w:t>19. juni</w:t>
      </w:r>
      <w:r w:rsidR="00B13AC8" w:rsidRPr="005A7735">
        <w:rPr>
          <w:lang w:val="da-DK"/>
        </w:rPr>
        <w:t xml:space="preserve"> 2025</w:t>
      </w:r>
    </w:p>
    <w:p w14:paraId="03D8E20E" w14:textId="0AE403D3" w:rsidR="00F42CCA" w:rsidRDefault="00C37D78">
      <w:pPr>
        <w:rPr>
          <w:lang w:val="da-DK"/>
        </w:rPr>
      </w:pPr>
      <w:r w:rsidRPr="005A7735">
        <w:rPr>
          <w:lang w:val="da-DK"/>
        </w:rPr>
        <w:t>Mødetidspunkt: kl. 1</w:t>
      </w:r>
      <w:r w:rsidR="00AF3A05">
        <w:rPr>
          <w:lang w:val="da-DK"/>
        </w:rPr>
        <w:t>7.00, aftensmad kl. 18.00</w:t>
      </w:r>
    </w:p>
    <w:p w14:paraId="31694812" w14:textId="771486C6" w:rsidR="00AF3A05" w:rsidRPr="005A7735" w:rsidRDefault="00AF3A05">
      <w:pPr>
        <w:rPr>
          <w:lang w:val="da-DK"/>
        </w:rPr>
      </w:pPr>
      <w:r>
        <w:rPr>
          <w:lang w:val="da-DK"/>
        </w:rPr>
        <w:t>Sluttidspunkt: kl. 20.30</w:t>
      </w:r>
    </w:p>
    <w:p w14:paraId="3264F147" w14:textId="52752CCF" w:rsidR="00F42CCA" w:rsidRPr="005A7735" w:rsidRDefault="00C37D78">
      <w:pPr>
        <w:rPr>
          <w:lang w:val="da-DK"/>
        </w:rPr>
      </w:pPr>
      <w:r w:rsidRPr="005A7735">
        <w:rPr>
          <w:lang w:val="da-DK"/>
        </w:rPr>
        <w:t xml:space="preserve">Mødested: </w:t>
      </w:r>
      <w:r w:rsidR="00AF3A05">
        <w:rPr>
          <w:lang w:val="da-DK"/>
        </w:rPr>
        <w:t>Kaløvig Badehotel, Åstrup Strandvej 68a, 8541 Skødstrup</w:t>
      </w:r>
    </w:p>
    <w:p w14:paraId="6589017D" w14:textId="66733513" w:rsidR="00F42CCA" w:rsidRPr="005A7735" w:rsidRDefault="00C37D78">
      <w:pPr>
        <w:rPr>
          <w:lang w:val="da-DK"/>
        </w:rPr>
      </w:pPr>
      <w:r w:rsidRPr="005A7735">
        <w:rPr>
          <w:lang w:val="da-DK"/>
        </w:rPr>
        <w:t xml:space="preserve">Afbud fra: </w:t>
      </w:r>
      <w:r w:rsidR="00AF3A05">
        <w:rPr>
          <w:lang w:val="da-DK"/>
        </w:rPr>
        <w:t>Pet Petersen, Martin Busborg og Mette Widmer</w:t>
      </w:r>
    </w:p>
    <w:p w14:paraId="540B0A4D" w14:textId="5D22F49D" w:rsidR="00F42CCA" w:rsidRPr="005A7735" w:rsidRDefault="00C37D78">
      <w:pPr>
        <w:rPr>
          <w:lang w:val="da-DK"/>
        </w:rPr>
      </w:pPr>
      <w:r w:rsidRPr="005A7735">
        <w:rPr>
          <w:lang w:val="da-DK"/>
        </w:rPr>
        <w:t>Mødedeltagere: Lena</w:t>
      </w:r>
      <w:r w:rsidR="00AF3A05">
        <w:rPr>
          <w:lang w:val="da-DK"/>
        </w:rPr>
        <w:t xml:space="preserve"> Leth</w:t>
      </w:r>
      <w:r w:rsidRPr="005A7735">
        <w:rPr>
          <w:lang w:val="da-DK"/>
        </w:rPr>
        <w:t>, Jes</w:t>
      </w:r>
      <w:r w:rsidR="00AF3A05">
        <w:rPr>
          <w:lang w:val="da-DK"/>
        </w:rPr>
        <w:t xml:space="preserve"> Jessen</w:t>
      </w:r>
      <w:r w:rsidRPr="005A7735">
        <w:rPr>
          <w:lang w:val="da-DK"/>
        </w:rPr>
        <w:t>,</w:t>
      </w:r>
      <w:r w:rsidR="00B13AC8" w:rsidRPr="005A7735">
        <w:rPr>
          <w:lang w:val="da-DK"/>
        </w:rPr>
        <w:t xml:space="preserve"> Tine</w:t>
      </w:r>
      <w:r w:rsidR="00AF3A05">
        <w:rPr>
          <w:lang w:val="da-DK"/>
        </w:rPr>
        <w:t xml:space="preserve"> Vallø</w:t>
      </w:r>
      <w:r w:rsidR="00B13AC8" w:rsidRPr="005A7735">
        <w:rPr>
          <w:lang w:val="da-DK"/>
        </w:rPr>
        <w:t>, Henrik Auken, Janne</w:t>
      </w:r>
      <w:r w:rsidR="00AF3A05">
        <w:rPr>
          <w:lang w:val="da-DK"/>
        </w:rPr>
        <w:t xml:space="preserve"> </w:t>
      </w:r>
      <w:proofErr w:type="spellStart"/>
      <w:r w:rsidR="00AF3A05">
        <w:rPr>
          <w:lang w:val="da-DK"/>
        </w:rPr>
        <w:t>Adby</w:t>
      </w:r>
      <w:proofErr w:type="spellEnd"/>
      <w:r w:rsidR="00B13AC8" w:rsidRPr="005A7735">
        <w:rPr>
          <w:lang w:val="da-DK"/>
        </w:rPr>
        <w:t>,</w:t>
      </w:r>
      <w:r w:rsidR="00AF3A05">
        <w:rPr>
          <w:lang w:val="da-DK"/>
        </w:rPr>
        <w:t xml:space="preserve"> 3 ungerepræsentanter, Erik Hundborg, Peer Erbsmehl, Mette Svenningsen, Karina Corneliussen (Skolechef) og Pernille Lauridsen</w:t>
      </w:r>
    </w:p>
    <w:p w14:paraId="46970968" w14:textId="7EA782ED" w:rsidR="00F42CCA" w:rsidRPr="00D629A2" w:rsidRDefault="00C37D78" w:rsidP="00831FD0">
      <w:pPr>
        <w:pStyle w:val="Overskrift2"/>
        <w:numPr>
          <w:ilvl w:val="0"/>
          <w:numId w:val="10"/>
        </w:numPr>
        <w:rPr>
          <w:rFonts w:asciiTheme="minorHAnsi" w:hAnsiTheme="minorHAnsi" w:cstheme="majorHAnsi"/>
          <w:color w:val="1F497D" w:themeColor="text2"/>
          <w:lang w:val="da-DK"/>
        </w:rPr>
      </w:pPr>
      <w:r w:rsidRPr="00D629A2">
        <w:rPr>
          <w:rFonts w:asciiTheme="minorHAnsi" w:hAnsiTheme="minorHAnsi" w:cstheme="majorHAnsi"/>
          <w:color w:val="1F497D" w:themeColor="text2"/>
          <w:lang w:val="da-DK"/>
        </w:rPr>
        <w:t>Velkomst</w:t>
      </w:r>
      <w:r w:rsidR="00AF3A05" w:rsidRPr="00D629A2">
        <w:rPr>
          <w:rFonts w:asciiTheme="minorHAnsi" w:hAnsiTheme="minorHAnsi" w:cstheme="majorHAnsi"/>
          <w:color w:val="1F497D" w:themeColor="text2"/>
          <w:lang w:val="da-DK"/>
        </w:rPr>
        <w:t xml:space="preserve"> 17.00-17.05</w:t>
      </w:r>
    </w:p>
    <w:p w14:paraId="2E15DB42" w14:textId="77777777" w:rsidR="00AF3A05" w:rsidRPr="00AF3A05" w:rsidRDefault="00AF3A05" w:rsidP="00AF3A05">
      <w:pPr>
        <w:pStyle w:val="Dagindhold"/>
        <w:spacing w:after="0"/>
        <w:rPr>
          <w:rFonts w:asciiTheme="minorHAnsi" w:hAnsiTheme="minorHAnsi" w:cs="Arial"/>
          <w:b w:val="0"/>
          <w:bCs/>
          <w:iCs/>
          <w:sz w:val="22"/>
          <w:szCs w:val="22"/>
        </w:rPr>
      </w:pPr>
      <w:r w:rsidRPr="00AF3A05">
        <w:rPr>
          <w:rFonts w:asciiTheme="minorHAnsi" w:hAnsiTheme="minorHAnsi" w:cs="Arial"/>
          <w:b w:val="0"/>
          <w:bCs/>
          <w:iCs/>
          <w:sz w:val="22"/>
          <w:szCs w:val="22"/>
        </w:rPr>
        <w:t>Særlig velkomst til de fire ungerådsrepræsentanter og ledergruppen. Vi starter med præsentationsrunde.</w:t>
      </w:r>
    </w:p>
    <w:p w14:paraId="2B50C807" w14:textId="76245665" w:rsidR="00F42CCA" w:rsidRPr="005A7735" w:rsidRDefault="00F42CCA">
      <w:pPr>
        <w:rPr>
          <w:lang w:val="da-DK"/>
        </w:rPr>
      </w:pPr>
    </w:p>
    <w:p w14:paraId="551687F0" w14:textId="053442B3" w:rsidR="00F42CCA" w:rsidRPr="005A7735" w:rsidRDefault="00C37D78" w:rsidP="00831FD0">
      <w:pPr>
        <w:pStyle w:val="Overskrift2"/>
        <w:numPr>
          <w:ilvl w:val="0"/>
          <w:numId w:val="10"/>
        </w:numPr>
        <w:rPr>
          <w:rFonts w:asciiTheme="minorHAnsi" w:hAnsiTheme="minorHAnsi"/>
          <w:color w:val="1F497D" w:themeColor="text2"/>
          <w:lang w:val="da-DK"/>
        </w:rPr>
      </w:pPr>
      <w:r w:rsidRPr="005A7735">
        <w:rPr>
          <w:rFonts w:asciiTheme="minorHAnsi" w:hAnsiTheme="minorHAnsi"/>
          <w:color w:val="1F497D" w:themeColor="text2"/>
          <w:lang w:val="da-DK"/>
        </w:rPr>
        <w:t>Godkendelse af referat fra sidste møde</w:t>
      </w:r>
      <w:r w:rsidR="00D629A2">
        <w:rPr>
          <w:rFonts w:asciiTheme="minorHAnsi" w:hAnsiTheme="minorHAnsi"/>
          <w:color w:val="1F497D" w:themeColor="text2"/>
          <w:lang w:val="da-DK"/>
        </w:rPr>
        <w:t xml:space="preserve"> 17.05-17.10</w:t>
      </w:r>
    </w:p>
    <w:p w14:paraId="5C69E265" w14:textId="77777777" w:rsidR="00F42CCA" w:rsidRPr="005A7735" w:rsidRDefault="00C37D78">
      <w:pPr>
        <w:rPr>
          <w:lang w:val="da-DK"/>
        </w:rPr>
      </w:pPr>
      <w:r w:rsidRPr="005A7735">
        <w:rPr>
          <w:lang w:val="da-DK"/>
        </w:rPr>
        <w:t>Referatet fra sidste møde blev godkendt.</w:t>
      </w:r>
    </w:p>
    <w:p w14:paraId="50C22BA1" w14:textId="387EF8F6" w:rsidR="00D629A2" w:rsidRPr="00D629A2" w:rsidRDefault="00C37D78" w:rsidP="00D629A2">
      <w:pPr>
        <w:pStyle w:val="Overskrift2"/>
        <w:numPr>
          <w:ilvl w:val="0"/>
          <w:numId w:val="10"/>
        </w:numPr>
        <w:rPr>
          <w:rFonts w:asciiTheme="minorHAnsi" w:hAnsiTheme="minorHAnsi"/>
          <w:color w:val="1F497D" w:themeColor="text2"/>
          <w:lang w:val="da-DK"/>
        </w:rPr>
      </w:pPr>
      <w:r w:rsidRPr="005A7735">
        <w:rPr>
          <w:rFonts w:asciiTheme="minorHAnsi" w:hAnsiTheme="minorHAnsi"/>
          <w:color w:val="1F497D" w:themeColor="text2"/>
          <w:lang w:val="da-DK"/>
        </w:rPr>
        <w:t>Nyt fra Ungdomsskoleleder</w:t>
      </w:r>
      <w:r w:rsidR="001D69D8">
        <w:rPr>
          <w:rFonts w:asciiTheme="minorHAnsi" w:hAnsiTheme="minorHAnsi"/>
          <w:color w:val="1F497D" w:themeColor="text2"/>
          <w:lang w:val="da-DK"/>
        </w:rPr>
        <w:t xml:space="preserve"> 17.10-17.30</w:t>
      </w:r>
    </w:p>
    <w:p w14:paraId="4410A192" w14:textId="77777777" w:rsidR="00D629A2" w:rsidRPr="00D629A2" w:rsidRDefault="00D629A2" w:rsidP="00D629A2">
      <w:pPr>
        <w:numPr>
          <w:ilvl w:val="0"/>
          <w:numId w:val="11"/>
        </w:numPr>
        <w:spacing w:after="0" w:line="240" w:lineRule="auto"/>
        <w:rPr>
          <w:rFonts w:ascii="Cambria" w:hAnsi="Cambria" w:cs="Arial"/>
          <w:lang w:val="da-DK"/>
        </w:rPr>
      </w:pPr>
      <w:r w:rsidRPr="00D629A2">
        <w:rPr>
          <w:rFonts w:ascii="Cambria" w:hAnsi="Cambria" w:cs="Arial"/>
          <w:lang w:val="da-DK"/>
        </w:rPr>
        <w:t>Orientering om proces vedr. plan for UngFavrskov</w:t>
      </w:r>
    </w:p>
    <w:p w14:paraId="4D132EF6" w14:textId="77777777" w:rsidR="00D629A2" w:rsidRPr="008519C1" w:rsidRDefault="00D629A2" w:rsidP="00D629A2">
      <w:pPr>
        <w:numPr>
          <w:ilvl w:val="0"/>
          <w:numId w:val="11"/>
        </w:numPr>
        <w:spacing w:after="0" w:line="240" w:lineRule="auto"/>
        <w:rPr>
          <w:rFonts w:ascii="Cambria" w:hAnsi="Cambria" w:cs="Arial"/>
        </w:rPr>
      </w:pPr>
      <w:proofErr w:type="spellStart"/>
      <w:r w:rsidRPr="008519C1">
        <w:rPr>
          <w:rFonts w:ascii="Cambria" w:hAnsi="Cambria" w:cs="Arial"/>
        </w:rPr>
        <w:t>Orientering</w:t>
      </w:r>
      <w:proofErr w:type="spellEnd"/>
      <w:r w:rsidRPr="008519C1">
        <w:rPr>
          <w:rFonts w:ascii="Cambria" w:hAnsi="Cambria" w:cs="Arial"/>
        </w:rPr>
        <w:t xml:space="preserve"> om </w:t>
      </w:r>
      <w:proofErr w:type="spellStart"/>
      <w:r w:rsidRPr="008519C1">
        <w:rPr>
          <w:rFonts w:ascii="Cambria" w:hAnsi="Cambria" w:cs="Arial"/>
        </w:rPr>
        <w:t>juniormesterlære</w:t>
      </w:r>
      <w:proofErr w:type="spellEnd"/>
      <w:r w:rsidRPr="008519C1">
        <w:rPr>
          <w:rFonts w:ascii="Cambria" w:hAnsi="Cambria" w:cs="Arial"/>
        </w:rPr>
        <w:t xml:space="preserve"> og </w:t>
      </w:r>
      <w:proofErr w:type="spellStart"/>
      <w:r w:rsidRPr="008519C1">
        <w:rPr>
          <w:rFonts w:ascii="Cambria" w:hAnsi="Cambria" w:cs="Arial"/>
        </w:rPr>
        <w:t>valgfag</w:t>
      </w:r>
      <w:proofErr w:type="spellEnd"/>
    </w:p>
    <w:p w14:paraId="73FD73CC" w14:textId="77777777" w:rsidR="00D629A2" w:rsidRPr="00D629A2" w:rsidRDefault="00D629A2" w:rsidP="00D629A2">
      <w:pPr>
        <w:numPr>
          <w:ilvl w:val="0"/>
          <w:numId w:val="11"/>
        </w:numPr>
        <w:spacing w:after="0" w:line="240" w:lineRule="auto"/>
        <w:rPr>
          <w:rFonts w:ascii="Cambria" w:hAnsi="Cambria" w:cs="Arial"/>
          <w:lang w:val="da-DK"/>
        </w:rPr>
      </w:pPr>
      <w:r w:rsidRPr="00D629A2">
        <w:rPr>
          <w:rFonts w:ascii="Cambria" w:hAnsi="Cambria" w:cs="Arial"/>
          <w:lang w:val="da-DK"/>
        </w:rPr>
        <w:t>Orientering om ansættelsesproces af klubleder i Thorsø/Ulstrup</w:t>
      </w:r>
    </w:p>
    <w:p w14:paraId="5D50508B" w14:textId="77777777" w:rsidR="00D629A2" w:rsidRPr="008519C1" w:rsidRDefault="00D629A2" w:rsidP="00D629A2">
      <w:pPr>
        <w:numPr>
          <w:ilvl w:val="0"/>
          <w:numId w:val="11"/>
        </w:numPr>
        <w:spacing w:after="0" w:line="240" w:lineRule="auto"/>
        <w:rPr>
          <w:rFonts w:ascii="Cambria" w:hAnsi="Cambria" w:cs="Arial"/>
        </w:rPr>
      </w:pPr>
      <w:r w:rsidRPr="008519C1">
        <w:rPr>
          <w:rFonts w:ascii="Cambria" w:hAnsi="Cambria" w:cs="Arial"/>
        </w:rPr>
        <w:t xml:space="preserve">Status </w:t>
      </w:r>
      <w:proofErr w:type="spellStart"/>
      <w:r w:rsidRPr="008519C1">
        <w:rPr>
          <w:rFonts w:ascii="Cambria" w:hAnsi="Cambria" w:cs="Arial"/>
        </w:rPr>
        <w:t>på</w:t>
      </w:r>
      <w:proofErr w:type="spellEnd"/>
      <w:r w:rsidRPr="008519C1">
        <w:rPr>
          <w:rFonts w:ascii="Cambria" w:hAnsi="Cambria" w:cs="Arial"/>
        </w:rPr>
        <w:t xml:space="preserve"> </w:t>
      </w:r>
      <w:proofErr w:type="spellStart"/>
      <w:r w:rsidRPr="008519C1">
        <w:rPr>
          <w:rFonts w:ascii="Cambria" w:hAnsi="Cambria" w:cs="Arial"/>
        </w:rPr>
        <w:t>temaformiddage</w:t>
      </w:r>
      <w:proofErr w:type="spellEnd"/>
    </w:p>
    <w:p w14:paraId="6D2ED303" w14:textId="77777777" w:rsidR="00D629A2" w:rsidRPr="008519C1" w:rsidRDefault="00D629A2" w:rsidP="00D629A2">
      <w:pPr>
        <w:rPr>
          <w:rFonts w:ascii="Cambria" w:hAnsi="Cambria" w:cs="Arial"/>
        </w:rPr>
      </w:pPr>
    </w:p>
    <w:p w14:paraId="38621739" w14:textId="77777777" w:rsidR="00D629A2" w:rsidRPr="008519C1" w:rsidRDefault="00D629A2" w:rsidP="00D629A2">
      <w:pPr>
        <w:rPr>
          <w:rFonts w:ascii="Cambria" w:hAnsi="Cambria" w:cs="Arial"/>
        </w:rPr>
      </w:pPr>
      <w:r w:rsidRPr="008519C1">
        <w:rPr>
          <w:rFonts w:ascii="Cambria" w:hAnsi="Cambria" w:cs="Arial"/>
        </w:rPr>
        <w:t xml:space="preserve">Til </w:t>
      </w:r>
      <w:proofErr w:type="spellStart"/>
      <w:r w:rsidRPr="008519C1">
        <w:rPr>
          <w:rFonts w:ascii="Cambria" w:hAnsi="Cambria" w:cs="Arial"/>
        </w:rPr>
        <w:t>referat</w:t>
      </w:r>
      <w:proofErr w:type="spellEnd"/>
      <w:r w:rsidRPr="008519C1">
        <w:rPr>
          <w:rFonts w:ascii="Cambria" w:hAnsi="Cambria" w:cs="Arial"/>
        </w:rPr>
        <w:t xml:space="preserve">: </w:t>
      </w:r>
    </w:p>
    <w:p w14:paraId="2621A65F" w14:textId="77777777" w:rsidR="00D629A2" w:rsidRPr="008519C1" w:rsidRDefault="00D629A2" w:rsidP="00D629A2">
      <w:pPr>
        <w:numPr>
          <w:ilvl w:val="1"/>
          <w:numId w:val="11"/>
        </w:numPr>
        <w:spacing w:after="0" w:line="240" w:lineRule="auto"/>
        <w:rPr>
          <w:rFonts w:ascii="Cambria" w:hAnsi="Cambria" w:cs="Arial"/>
        </w:rPr>
      </w:pPr>
      <w:r w:rsidRPr="00D629A2">
        <w:rPr>
          <w:rFonts w:ascii="Cambria" w:hAnsi="Cambria" w:cs="Arial"/>
          <w:lang w:val="da-DK"/>
        </w:rPr>
        <w:t xml:space="preserve">UngFavrskov plan, Har været i behandling i BSU, og fået fine kommentarer med på vejen. </w:t>
      </w:r>
      <w:r w:rsidRPr="008519C1">
        <w:rPr>
          <w:rFonts w:ascii="Cambria" w:hAnsi="Cambria" w:cs="Arial"/>
        </w:rPr>
        <w:t xml:space="preserve">Skal i </w:t>
      </w:r>
      <w:proofErr w:type="spellStart"/>
      <w:r w:rsidRPr="008519C1">
        <w:rPr>
          <w:rFonts w:ascii="Cambria" w:hAnsi="Cambria" w:cs="Arial"/>
        </w:rPr>
        <w:t>Byrådet</w:t>
      </w:r>
      <w:proofErr w:type="spellEnd"/>
      <w:r w:rsidRPr="008519C1">
        <w:rPr>
          <w:rFonts w:ascii="Cambria" w:hAnsi="Cambria" w:cs="Arial"/>
        </w:rPr>
        <w:t xml:space="preserve"> i </w:t>
      </w:r>
      <w:proofErr w:type="spellStart"/>
      <w:r w:rsidRPr="008519C1">
        <w:rPr>
          <w:rFonts w:ascii="Cambria" w:hAnsi="Cambria" w:cs="Arial"/>
        </w:rPr>
        <w:t>næste</w:t>
      </w:r>
      <w:proofErr w:type="spellEnd"/>
      <w:r w:rsidRPr="008519C1">
        <w:rPr>
          <w:rFonts w:ascii="Cambria" w:hAnsi="Cambria" w:cs="Arial"/>
        </w:rPr>
        <w:t xml:space="preserve"> </w:t>
      </w:r>
      <w:proofErr w:type="spellStart"/>
      <w:r w:rsidRPr="008519C1">
        <w:rPr>
          <w:rFonts w:ascii="Cambria" w:hAnsi="Cambria" w:cs="Arial"/>
        </w:rPr>
        <w:t>uge</w:t>
      </w:r>
      <w:proofErr w:type="spellEnd"/>
      <w:r w:rsidRPr="008519C1">
        <w:rPr>
          <w:rFonts w:ascii="Cambria" w:hAnsi="Cambria" w:cs="Arial"/>
        </w:rPr>
        <w:t xml:space="preserve">. </w:t>
      </w:r>
    </w:p>
    <w:p w14:paraId="73F85AFB" w14:textId="77777777" w:rsidR="00D629A2" w:rsidRPr="00D629A2" w:rsidRDefault="00D629A2" w:rsidP="00D629A2">
      <w:pPr>
        <w:numPr>
          <w:ilvl w:val="1"/>
          <w:numId w:val="11"/>
        </w:numPr>
        <w:spacing w:after="0" w:line="240" w:lineRule="auto"/>
        <w:rPr>
          <w:rFonts w:ascii="Cambria" w:hAnsi="Cambria" w:cs="Arial"/>
          <w:lang w:val="da-DK"/>
        </w:rPr>
      </w:pPr>
      <w:r w:rsidRPr="00D629A2">
        <w:rPr>
          <w:rFonts w:ascii="Cambria" w:hAnsi="Cambria" w:cs="Arial"/>
          <w:lang w:val="da-DK"/>
        </w:rPr>
        <w:t xml:space="preserve">Motorbanen i Søften, status der er gang i den helt store kloakering, så vi forhåbentlig kan slippe for udfordringerne omkring vand på banerne. </w:t>
      </w:r>
    </w:p>
    <w:p w14:paraId="19C75289" w14:textId="77777777" w:rsidR="00D629A2" w:rsidRPr="00D629A2" w:rsidRDefault="00D629A2" w:rsidP="00D629A2">
      <w:pPr>
        <w:numPr>
          <w:ilvl w:val="1"/>
          <w:numId w:val="11"/>
        </w:numPr>
        <w:spacing w:after="0" w:line="240" w:lineRule="auto"/>
        <w:rPr>
          <w:rFonts w:ascii="Cambria" w:hAnsi="Cambria" w:cs="Arial"/>
          <w:lang w:val="da-DK"/>
        </w:rPr>
      </w:pPr>
      <w:r w:rsidRPr="00D629A2">
        <w:rPr>
          <w:rFonts w:ascii="Cambria" w:hAnsi="Cambria" w:cs="Arial"/>
          <w:lang w:val="da-DK"/>
        </w:rPr>
        <w:t xml:space="preserve">Motorbanen på Rækkevej, udfordring på grusvejen ind til banen, der er for smal, så forældrene sætter de unge af på landevejen. Vi udvider vejen, så der bliver bedre mulighed for vending samt aflæsning på vores egen vej, ikke nede på landevejen. </w:t>
      </w:r>
    </w:p>
    <w:p w14:paraId="0EB61549" w14:textId="77777777" w:rsidR="00D629A2" w:rsidRPr="008519C1" w:rsidRDefault="00D629A2" w:rsidP="00D629A2">
      <w:pPr>
        <w:numPr>
          <w:ilvl w:val="1"/>
          <w:numId w:val="11"/>
        </w:numPr>
        <w:spacing w:after="0" w:line="240" w:lineRule="auto"/>
        <w:rPr>
          <w:rFonts w:ascii="Cambria" w:hAnsi="Cambria" w:cs="Arial"/>
        </w:rPr>
      </w:pPr>
      <w:r w:rsidRPr="008519C1">
        <w:rPr>
          <w:rFonts w:ascii="Cambria" w:hAnsi="Cambria" w:cs="Arial"/>
        </w:rPr>
        <w:t xml:space="preserve">Nye </w:t>
      </w:r>
      <w:proofErr w:type="spellStart"/>
      <w:r w:rsidRPr="008519C1">
        <w:rPr>
          <w:rFonts w:ascii="Cambria" w:hAnsi="Cambria" w:cs="Arial"/>
        </w:rPr>
        <w:t>opgaver</w:t>
      </w:r>
      <w:proofErr w:type="spellEnd"/>
      <w:r w:rsidRPr="008519C1">
        <w:rPr>
          <w:rFonts w:ascii="Cambria" w:hAnsi="Cambria" w:cs="Arial"/>
        </w:rPr>
        <w:t>:</w:t>
      </w:r>
    </w:p>
    <w:p w14:paraId="7A5B37E1" w14:textId="77777777" w:rsidR="00D629A2" w:rsidRPr="008519C1" w:rsidRDefault="00D629A2" w:rsidP="00D629A2">
      <w:pPr>
        <w:numPr>
          <w:ilvl w:val="2"/>
          <w:numId w:val="11"/>
        </w:numPr>
        <w:spacing w:after="0" w:line="240" w:lineRule="auto"/>
        <w:rPr>
          <w:rFonts w:ascii="Cambria" w:hAnsi="Cambria" w:cs="Arial"/>
        </w:rPr>
      </w:pPr>
      <w:r w:rsidRPr="00D629A2">
        <w:rPr>
          <w:rFonts w:ascii="Cambria" w:hAnsi="Cambria" w:cs="Arial"/>
          <w:lang w:val="da-DK"/>
        </w:rPr>
        <w:t xml:space="preserve">Juniormesterlære-ordning for 8 og 9 årgang. 30 elever har valgt dette tiltag.10 skoler er med her på første år. UngFavrskov løfter en mentoropgave, primært med seks medarbejdere fra klubberne. </w:t>
      </w:r>
      <w:r w:rsidRPr="008519C1">
        <w:rPr>
          <w:rFonts w:ascii="Cambria" w:hAnsi="Cambria" w:cs="Arial"/>
        </w:rPr>
        <w:t xml:space="preserve">Vi </w:t>
      </w:r>
      <w:proofErr w:type="spellStart"/>
      <w:r w:rsidRPr="008519C1">
        <w:rPr>
          <w:rFonts w:ascii="Cambria" w:hAnsi="Cambria" w:cs="Arial"/>
        </w:rPr>
        <w:t>får</w:t>
      </w:r>
      <w:proofErr w:type="spellEnd"/>
      <w:r w:rsidRPr="008519C1">
        <w:rPr>
          <w:rFonts w:ascii="Cambria" w:hAnsi="Cambria" w:cs="Arial"/>
        </w:rPr>
        <w:t xml:space="preserve"> </w:t>
      </w:r>
      <w:proofErr w:type="spellStart"/>
      <w:r w:rsidRPr="008519C1">
        <w:rPr>
          <w:rFonts w:ascii="Cambria" w:hAnsi="Cambria" w:cs="Arial"/>
        </w:rPr>
        <w:t>tildelt</w:t>
      </w:r>
      <w:proofErr w:type="spellEnd"/>
      <w:r w:rsidRPr="008519C1">
        <w:rPr>
          <w:rFonts w:ascii="Cambria" w:hAnsi="Cambria" w:cs="Arial"/>
        </w:rPr>
        <w:t xml:space="preserve"> 35 timer pr. </w:t>
      </w:r>
      <w:proofErr w:type="spellStart"/>
      <w:r w:rsidRPr="008519C1">
        <w:rPr>
          <w:rFonts w:ascii="Cambria" w:hAnsi="Cambria" w:cs="Arial"/>
        </w:rPr>
        <w:t>elev</w:t>
      </w:r>
      <w:proofErr w:type="spellEnd"/>
      <w:r w:rsidRPr="008519C1">
        <w:rPr>
          <w:rFonts w:ascii="Cambria" w:hAnsi="Cambria" w:cs="Arial"/>
        </w:rPr>
        <w:t xml:space="preserve"> pr. </w:t>
      </w:r>
      <w:proofErr w:type="spellStart"/>
      <w:r w:rsidRPr="008519C1">
        <w:rPr>
          <w:rFonts w:ascii="Cambria" w:hAnsi="Cambria" w:cs="Arial"/>
        </w:rPr>
        <w:t>år</w:t>
      </w:r>
      <w:proofErr w:type="spellEnd"/>
      <w:r w:rsidRPr="008519C1">
        <w:rPr>
          <w:rFonts w:ascii="Cambria" w:hAnsi="Cambria" w:cs="Arial"/>
        </w:rPr>
        <w:t xml:space="preserve">. </w:t>
      </w:r>
    </w:p>
    <w:p w14:paraId="187BB2F1" w14:textId="77777777" w:rsidR="00D629A2" w:rsidRPr="00D629A2" w:rsidRDefault="00D629A2" w:rsidP="00D629A2">
      <w:pPr>
        <w:numPr>
          <w:ilvl w:val="2"/>
          <w:numId w:val="11"/>
        </w:numPr>
        <w:spacing w:after="0" w:line="240" w:lineRule="auto"/>
        <w:rPr>
          <w:rFonts w:ascii="Cambria" w:hAnsi="Cambria" w:cs="Arial"/>
          <w:lang w:val="da-DK"/>
        </w:rPr>
      </w:pPr>
      <w:r w:rsidRPr="00D629A2">
        <w:rPr>
          <w:rFonts w:ascii="Cambria" w:hAnsi="Cambria" w:cs="Arial"/>
          <w:lang w:val="da-DK"/>
        </w:rPr>
        <w:t xml:space="preserve">Valgfag, vi udbød 9 valgfag. Ikke alle blev oprettet, men en del blev udvidet. 154 unge har fået opfyldt deres førsteprioritet. Alle 10 </w:t>
      </w:r>
      <w:r w:rsidRPr="00D629A2">
        <w:rPr>
          <w:rFonts w:ascii="Cambria" w:hAnsi="Cambria" w:cs="Arial"/>
          <w:lang w:val="da-DK"/>
        </w:rPr>
        <w:lastRenderedPageBreak/>
        <w:t xml:space="preserve">skoler har budt ind i samarbejdet. Det bliver lavet som et </w:t>
      </w:r>
      <w:proofErr w:type="spellStart"/>
      <w:r w:rsidRPr="00D629A2">
        <w:rPr>
          <w:rFonts w:ascii="Cambria" w:hAnsi="Cambria" w:cs="Arial"/>
          <w:lang w:val="da-DK"/>
        </w:rPr>
        <w:t>forsøgsår</w:t>
      </w:r>
      <w:proofErr w:type="spellEnd"/>
      <w:r w:rsidRPr="00D629A2">
        <w:rPr>
          <w:rFonts w:ascii="Cambria" w:hAnsi="Cambria" w:cs="Arial"/>
          <w:lang w:val="da-DK"/>
        </w:rPr>
        <w:t xml:space="preserve">, uden ekstra økonomi, og der evalueres ca. et halvt år inde i forløbet. </w:t>
      </w:r>
    </w:p>
    <w:p w14:paraId="5C8C994C" w14:textId="77777777" w:rsidR="00D629A2" w:rsidRPr="00D629A2" w:rsidRDefault="00D629A2" w:rsidP="00D629A2">
      <w:pPr>
        <w:numPr>
          <w:ilvl w:val="1"/>
          <w:numId w:val="11"/>
        </w:numPr>
        <w:spacing w:after="0" w:line="240" w:lineRule="auto"/>
        <w:rPr>
          <w:rFonts w:ascii="Cambria" w:hAnsi="Cambria" w:cs="Arial"/>
          <w:lang w:val="da-DK"/>
        </w:rPr>
      </w:pPr>
      <w:r w:rsidRPr="00D629A2">
        <w:rPr>
          <w:rFonts w:ascii="Cambria" w:hAnsi="Cambria" w:cs="Arial"/>
          <w:lang w:val="da-DK"/>
        </w:rPr>
        <w:t>Pernille orienterer om ansættelsesproces i Thorsø/Ulstrup med ny klubleder. Der har været flere kvalificerede ansøgere og det kan snart meldes ud hvem valget er faldet på.</w:t>
      </w:r>
    </w:p>
    <w:p w14:paraId="18E1D8F8" w14:textId="77777777" w:rsidR="00D629A2" w:rsidRPr="008519C1" w:rsidRDefault="00D629A2" w:rsidP="00D629A2">
      <w:pPr>
        <w:numPr>
          <w:ilvl w:val="1"/>
          <w:numId w:val="11"/>
        </w:numPr>
        <w:spacing w:after="0" w:line="240" w:lineRule="auto"/>
        <w:rPr>
          <w:rFonts w:ascii="Cambria" w:hAnsi="Cambria" w:cs="Arial"/>
        </w:rPr>
      </w:pPr>
      <w:r w:rsidRPr="00D629A2">
        <w:rPr>
          <w:rFonts w:ascii="Cambria" w:hAnsi="Cambria" w:cs="Arial"/>
          <w:lang w:val="da-DK"/>
        </w:rPr>
        <w:t xml:space="preserve">Tre temadage på tværs af hele UngFavrskov er afsluttet med gode oplevelser og erfaringer. </w:t>
      </w:r>
      <w:proofErr w:type="spellStart"/>
      <w:r w:rsidRPr="008519C1">
        <w:rPr>
          <w:rFonts w:ascii="Cambria" w:hAnsi="Cambria" w:cs="Arial"/>
        </w:rPr>
        <w:t>Temaerne</w:t>
      </w:r>
      <w:proofErr w:type="spellEnd"/>
      <w:r w:rsidRPr="008519C1">
        <w:rPr>
          <w:rFonts w:ascii="Cambria" w:hAnsi="Cambria" w:cs="Arial"/>
        </w:rPr>
        <w:t xml:space="preserve"> </w:t>
      </w:r>
      <w:proofErr w:type="spellStart"/>
      <w:r w:rsidRPr="008519C1">
        <w:rPr>
          <w:rFonts w:ascii="Cambria" w:hAnsi="Cambria" w:cs="Arial"/>
        </w:rPr>
        <w:t>har</w:t>
      </w:r>
      <w:proofErr w:type="spellEnd"/>
      <w:r w:rsidRPr="008519C1">
        <w:rPr>
          <w:rFonts w:ascii="Cambria" w:hAnsi="Cambria" w:cs="Arial"/>
        </w:rPr>
        <w:t xml:space="preserve"> </w:t>
      </w:r>
      <w:proofErr w:type="spellStart"/>
      <w:r w:rsidRPr="008519C1">
        <w:rPr>
          <w:rFonts w:ascii="Cambria" w:hAnsi="Cambria" w:cs="Arial"/>
        </w:rPr>
        <w:t>været</w:t>
      </w:r>
      <w:proofErr w:type="spellEnd"/>
      <w:r w:rsidRPr="008519C1">
        <w:rPr>
          <w:rFonts w:ascii="Cambria" w:hAnsi="Cambria" w:cs="Arial"/>
        </w:rPr>
        <w:t xml:space="preserve">: </w:t>
      </w:r>
    </w:p>
    <w:p w14:paraId="2B4D6C33" w14:textId="77777777" w:rsidR="00D629A2" w:rsidRPr="008519C1" w:rsidRDefault="00D629A2" w:rsidP="00D629A2">
      <w:pPr>
        <w:numPr>
          <w:ilvl w:val="2"/>
          <w:numId w:val="11"/>
        </w:numPr>
        <w:spacing w:after="0" w:line="240" w:lineRule="auto"/>
        <w:rPr>
          <w:rFonts w:ascii="Cambria" w:hAnsi="Cambria" w:cs="Arial"/>
        </w:rPr>
      </w:pPr>
      <w:proofErr w:type="spellStart"/>
      <w:r w:rsidRPr="008519C1">
        <w:rPr>
          <w:rFonts w:ascii="Cambria" w:hAnsi="Cambria" w:cs="Arial"/>
        </w:rPr>
        <w:t>Januar</w:t>
      </w:r>
      <w:proofErr w:type="spellEnd"/>
      <w:r w:rsidRPr="008519C1">
        <w:rPr>
          <w:rFonts w:ascii="Cambria" w:hAnsi="Cambria" w:cs="Arial"/>
        </w:rPr>
        <w:t xml:space="preserve">: </w:t>
      </w:r>
      <w:proofErr w:type="spellStart"/>
      <w:r w:rsidRPr="008519C1">
        <w:rPr>
          <w:rFonts w:ascii="Cambria" w:hAnsi="Cambria" w:cs="Arial"/>
        </w:rPr>
        <w:t>Arbejdsmiljø</w:t>
      </w:r>
      <w:proofErr w:type="spellEnd"/>
      <w:r w:rsidRPr="008519C1">
        <w:rPr>
          <w:rFonts w:ascii="Cambria" w:hAnsi="Cambria" w:cs="Arial"/>
        </w:rPr>
        <w:t xml:space="preserve"> og </w:t>
      </w:r>
      <w:proofErr w:type="spellStart"/>
      <w:r w:rsidRPr="008519C1">
        <w:rPr>
          <w:rFonts w:ascii="Cambria" w:hAnsi="Cambria" w:cs="Arial"/>
        </w:rPr>
        <w:t>trivsel</w:t>
      </w:r>
      <w:proofErr w:type="spellEnd"/>
      <w:r w:rsidRPr="008519C1">
        <w:rPr>
          <w:rFonts w:ascii="Cambria" w:hAnsi="Cambria" w:cs="Arial"/>
        </w:rPr>
        <w:t>.</w:t>
      </w:r>
    </w:p>
    <w:p w14:paraId="543CACA7" w14:textId="77777777" w:rsidR="00D629A2" w:rsidRPr="00D629A2" w:rsidRDefault="00D629A2" w:rsidP="00D629A2">
      <w:pPr>
        <w:numPr>
          <w:ilvl w:val="2"/>
          <w:numId w:val="11"/>
        </w:numPr>
        <w:spacing w:after="0" w:line="240" w:lineRule="auto"/>
        <w:rPr>
          <w:rFonts w:ascii="Cambria" w:hAnsi="Cambria" w:cs="Arial"/>
          <w:lang w:val="da-DK"/>
        </w:rPr>
      </w:pPr>
      <w:r w:rsidRPr="00D629A2">
        <w:rPr>
          <w:rFonts w:ascii="Cambria" w:hAnsi="Cambria" w:cs="Arial"/>
          <w:lang w:val="da-DK"/>
        </w:rPr>
        <w:t>Marts: Faciliteret Børne- og Ungeinddragelse.</w:t>
      </w:r>
    </w:p>
    <w:p w14:paraId="36B8717D" w14:textId="77777777" w:rsidR="00D629A2" w:rsidRPr="00D629A2" w:rsidRDefault="00D629A2" w:rsidP="00D629A2">
      <w:pPr>
        <w:numPr>
          <w:ilvl w:val="2"/>
          <w:numId w:val="11"/>
        </w:numPr>
        <w:spacing w:after="0" w:line="240" w:lineRule="auto"/>
        <w:rPr>
          <w:rFonts w:ascii="Cambria" w:hAnsi="Cambria" w:cs="Arial"/>
          <w:lang w:val="da-DK"/>
        </w:rPr>
      </w:pPr>
      <w:r w:rsidRPr="00D629A2">
        <w:rPr>
          <w:rFonts w:ascii="Cambria" w:hAnsi="Cambria" w:cs="Arial"/>
          <w:lang w:val="da-DK"/>
        </w:rPr>
        <w:t>Juni: Børn og Unge med særlige behov..</w:t>
      </w:r>
    </w:p>
    <w:p w14:paraId="47AF8051" w14:textId="77777777" w:rsidR="00A24B1B" w:rsidRPr="005A7735" w:rsidRDefault="00A24B1B" w:rsidP="00B13AC8">
      <w:pPr>
        <w:spacing w:after="0" w:line="240" w:lineRule="auto"/>
        <w:ind w:left="420"/>
        <w:rPr>
          <w:rFonts w:cs="Arial"/>
          <w:lang w:val="da-DK"/>
        </w:rPr>
      </w:pPr>
    </w:p>
    <w:p w14:paraId="4B456321" w14:textId="77777777" w:rsidR="00B13AC8" w:rsidRPr="005A7735" w:rsidRDefault="00B13AC8" w:rsidP="00B13AC8">
      <w:pPr>
        <w:rPr>
          <w:lang w:val="da-DK"/>
        </w:rPr>
      </w:pPr>
    </w:p>
    <w:p w14:paraId="0F772AE9" w14:textId="05720229" w:rsidR="001D69D8" w:rsidRPr="001D69D8" w:rsidRDefault="001D69D8" w:rsidP="001D69D8">
      <w:pPr>
        <w:pStyle w:val="Overskrift2"/>
        <w:numPr>
          <w:ilvl w:val="0"/>
          <w:numId w:val="10"/>
        </w:numPr>
        <w:rPr>
          <w:rFonts w:asciiTheme="minorHAnsi" w:hAnsiTheme="minorHAnsi"/>
          <w:color w:val="1F497D" w:themeColor="text2"/>
          <w:lang w:val="da-DK"/>
        </w:rPr>
      </w:pPr>
      <w:r>
        <w:rPr>
          <w:rFonts w:asciiTheme="minorHAnsi" w:hAnsiTheme="minorHAnsi"/>
          <w:color w:val="1F497D" w:themeColor="text2"/>
          <w:lang w:val="da-DK"/>
        </w:rPr>
        <w:t>Ungerådsrepræsentanter fortæller om turen til folkemødet 17.30-18.00</w:t>
      </w:r>
    </w:p>
    <w:p w14:paraId="2CE8F177" w14:textId="7F843F23" w:rsidR="001D69D8" w:rsidRPr="00C77B99" w:rsidRDefault="001D69D8" w:rsidP="001D69D8">
      <w:pPr>
        <w:rPr>
          <w:rFonts w:ascii="Cambria" w:hAnsi="Cambria" w:cs="Arial"/>
          <w:lang w:val="da-DK"/>
        </w:rPr>
      </w:pPr>
      <w:r w:rsidRPr="00C77B99">
        <w:rPr>
          <w:rFonts w:ascii="Cambria" w:hAnsi="Cambria" w:cs="Arial"/>
          <w:lang w:val="da-DK"/>
        </w:rPr>
        <w:t>Til referat:</w:t>
      </w:r>
    </w:p>
    <w:p w14:paraId="67CB7A79" w14:textId="27CA4B00" w:rsidR="0042111C" w:rsidRPr="001D69D8" w:rsidRDefault="001D69D8" w:rsidP="0042111C">
      <w:pPr>
        <w:rPr>
          <w:rFonts w:ascii="Cambria" w:hAnsi="Cambria" w:cs="Arial"/>
          <w:lang w:val="da-DK"/>
        </w:rPr>
      </w:pPr>
      <w:r w:rsidRPr="001D69D8">
        <w:rPr>
          <w:rFonts w:ascii="Cambria" w:hAnsi="Cambria" w:cs="Arial"/>
          <w:lang w:val="da-DK"/>
        </w:rPr>
        <w:t>Fantastisk oplæg fra de unge</w:t>
      </w:r>
    </w:p>
    <w:p w14:paraId="5101290D" w14:textId="77777777" w:rsidR="0042111C" w:rsidRPr="005A7735" w:rsidRDefault="0042111C" w:rsidP="0042111C">
      <w:pPr>
        <w:rPr>
          <w:lang w:val="da-DK"/>
        </w:rPr>
      </w:pPr>
    </w:p>
    <w:p w14:paraId="21253DE2" w14:textId="42C277E9" w:rsidR="001D69D8" w:rsidRDefault="001D69D8" w:rsidP="001D69D8">
      <w:pPr>
        <w:pStyle w:val="Overskrift2"/>
        <w:numPr>
          <w:ilvl w:val="0"/>
          <w:numId w:val="10"/>
        </w:numPr>
        <w:rPr>
          <w:rFonts w:asciiTheme="minorHAnsi" w:hAnsiTheme="minorHAnsi"/>
          <w:color w:val="1F497D" w:themeColor="text2"/>
          <w:lang w:val="da-DK"/>
        </w:rPr>
      </w:pPr>
      <w:r>
        <w:rPr>
          <w:rFonts w:asciiTheme="minorHAnsi" w:hAnsiTheme="minorHAnsi"/>
          <w:color w:val="1F497D" w:themeColor="text2"/>
          <w:lang w:val="da-DK"/>
        </w:rPr>
        <w:t>SSP Temadrøftelse 18.45-19.30</w:t>
      </w:r>
    </w:p>
    <w:p w14:paraId="68551EED" w14:textId="77777777" w:rsidR="001D69D8" w:rsidRPr="001D69D8" w:rsidRDefault="001D69D8" w:rsidP="001D69D8">
      <w:pPr>
        <w:rPr>
          <w:rFonts w:ascii="Cambria" w:hAnsi="Cambria" w:cs="Arial"/>
          <w:lang w:val="da-DK"/>
        </w:rPr>
      </w:pPr>
      <w:r w:rsidRPr="001D69D8">
        <w:rPr>
          <w:rFonts w:ascii="Cambria" w:hAnsi="Cambria" w:cs="Arial"/>
          <w:lang w:val="da-DK"/>
        </w:rPr>
        <w:t>Karina præsenterer årsberetningen</w:t>
      </w:r>
    </w:p>
    <w:p w14:paraId="740C28AF" w14:textId="1181BEB5" w:rsidR="001D69D8" w:rsidRPr="001D69D8" w:rsidRDefault="001D69D8" w:rsidP="001D69D8">
      <w:pPr>
        <w:rPr>
          <w:rFonts w:ascii="Cambria" w:hAnsi="Cambria" w:cs="Arial"/>
          <w:lang w:val="da-DK"/>
        </w:rPr>
      </w:pPr>
      <w:r w:rsidRPr="001D69D8">
        <w:rPr>
          <w:rFonts w:ascii="Cambria" w:hAnsi="Cambria" w:cs="Arial"/>
          <w:lang w:val="da-DK"/>
        </w:rPr>
        <w:t>SSP-koordinatorerne giver status på igangværende indsatser og samarbejder</w:t>
      </w:r>
    </w:p>
    <w:p w14:paraId="7CA851ED" w14:textId="77777777" w:rsidR="001D69D8" w:rsidRPr="001D69D8" w:rsidRDefault="001D69D8" w:rsidP="001D69D8">
      <w:pPr>
        <w:rPr>
          <w:rFonts w:ascii="Cambria" w:hAnsi="Cambria" w:cs="Arial"/>
          <w:lang w:val="da-DK"/>
        </w:rPr>
      </w:pPr>
      <w:r w:rsidRPr="001D69D8">
        <w:rPr>
          <w:rFonts w:ascii="Cambria" w:hAnsi="Cambria" w:cs="Arial"/>
          <w:lang w:val="da-DK"/>
        </w:rPr>
        <w:t>BESLUTNING:</w:t>
      </w:r>
    </w:p>
    <w:p w14:paraId="418CF0FF" w14:textId="77777777" w:rsidR="001D69D8" w:rsidRPr="001D69D8" w:rsidRDefault="001D69D8" w:rsidP="001D69D8">
      <w:pPr>
        <w:spacing w:after="0" w:line="240" w:lineRule="auto"/>
        <w:rPr>
          <w:rFonts w:ascii="Cambria" w:hAnsi="Cambria" w:cs="Arial"/>
          <w:lang w:val="da-DK"/>
        </w:rPr>
      </w:pPr>
      <w:r w:rsidRPr="001D69D8">
        <w:rPr>
          <w:rFonts w:ascii="Cambria" w:hAnsi="Cambria" w:cs="Arial"/>
          <w:lang w:val="da-DK"/>
        </w:rPr>
        <w:t xml:space="preserve">SSP årsberetningen sendes med referatet ud. </w:t>
      </w:r>
    </w:p>
    <w:p w14:paraId="56307FD5" w14:textId="77777777" w:rsidR="001D69D8" w:rsidRPr="001D69D8" w:rsidRDefault="001D69D8" w:rsidP="001D69D8">
      <w:pPr>
        <w:rPr>
          <w:lang w:val="da-DK"/>
        </w:rPr>
      </w:pPr>
    </w:p>
    <w:p w14:paraId="44DD3DA0" w14:textId="77777777" w:rsidR="0042111C" w:rsidRPr="005A7735" w:rsidRDefault="0042111C" w:rsidP="0042111C">
      <w:pPr>
        <w:rPr>
          <w:lang w:val="da-DK"/>
        </w:rPr>
      </w:pPr>
    </w:p>
    <w:p w14:paraId="2DA95F6E" w14:textId="68C6AB48" w:rsidR="0042111C" w:rsidRDefault="001D69D8" w:rsidP="0042111C">
      <w:pPr>
        <w:pStyle w:val="Overskrift2"/>
        <w:numPr>
          <w:ilvl w:val="0"/>
          <w:numId w:val="10"/>
        </w:numPr>
        <w:rPr>
          <w:rFonts w:asciiTheme="minorHAnsi" w:hAnsiTheme="minorHAnsi"/>
          <w:color w:val="1F497D" w:themeColor="text2"/>
          <w:lang w:val="da-DK"/>
        </w:rPr>
      </w:pPr>
      <w:r>
        <w:rPr>
          <w:rFonts w:asciiTheme="minorHAnsi" w:hAnsiTheme="minorHAnsi"/>
          <w:color w:val="1F497D" w:themeColor="text2"/>
          <w:lang w:val="da-DK"/>
        </w:rPr>
        <w:t>Kvalitetsopfølgning 19.45-20.15</w:t>
      </w:r>
    </w:p>
    <w:p w14:paraId="4C3FD9A6" w14:textId="77777777" w:rsidR="001D69D8" w:rsidRPr="001D69D8" w:rsidRDefault="001D69D8" w:rsidP="001D69D8">
      <w:pPr>
        <w:spacing w:after="0" w:line="240" w:lineRule="auto"/>
        <w:rPr>
          <w:rFonts w:ascii="Cambria" w:hAnsi="Cambria" w:cs="Arial"/>
          <w:lang w:val="da-DK"/>
        </w:rPr>
      </w:pPr>
      <w:r w:rsidRPr="001D69D8">
        <w:rPr>
          <w:rFonts w:ascii="Cambria" w:hAnsi="Cambria" w:cs="Arial"/>
          <w:lang w:val="da-DK"/>
        </w:rPr>
        <w:t>Karina præsenterer årshjul for kvalitetsopfølgning.</w:t>
      </w:r>
    </w:p>
    <w:p w14:paraId="488D9344" w14:textId="77777777" w:rsidR="001D69D8" w:rsidRPr="001D69D8" w:rsidRDefault="001D69D8" w:rsidP="001D69D8">
      <w:pPr>
        <w:rPr>
          <w:rFonts w:ascii="Cambria" w:hAnsi="Cambria" w:cs="Arial"/>
          <w:lang w:val="da-DK"/>
        </w:rPr>
      </w:pPr>
    </w:p>
    <w:p w14:paraId="7A5768FF" w14:textId="77777777" w:rsidR="001D69D8" w:rsidRPr="008519C1" w:rsidRDefault="001D69D8" w:rsidP="001D69D8">
      <w:pPr>
        <w:rPr>
          <w:rFonts w:ascii="Cambria" w:hAnsi="Cambria" w:cs="Arial"/>
        </w:rPr>
      </w:pPr>
      <w:r w:rsidRPr="008519C1">
        <w:rPr>
          <w:rFonts w:ascii="Cambria" w:hAnsi="Cambria" w:cs="Arial"/>
        </w:rPr>
        <w:t xml:space="preserve">Til </w:t>
      </w:r>
      <w:proofErr w:type="spellStart"/>
      <w:r w:rsidRPr="008519C1">
        <w:rPr>
          <w:rFonts w:ascii="Cambria" w:hAnsi="Cambria" w:cs="Arial"/>
        </w:rPr>
        <w:t>referat</w:t>
      </w:r>
      <w:proofErr w:type="spellEnd"/>
      <w:r w:rsidRPr="008519C1">
        <w:rPr>
          <w:rFonts w:ascii="Cambria" w:hAnsi="Cambria" w:cs="Arial"/>
        </w:rPr>
        <w:t>:</w:t>
      </w:r>
    </w:p>
    <w:p w14:paraId="066401EA" w14:textId="77777777" w:rsidR="001D69D8" w:rsidRPr="008519C1" w:rsidRDefault="001D69D8" w:rsidP="001D69D8">
      <w:pPr>
        <w:numPr>
          <w:ilvl w:val="0"/>
          <w:numId w:val="11"/>
        </w:numPr>
        <w:spacing w:after="0" w:line="240" w:lineRule="auto"/>
        <w:rPr>
          <w:rFonts w:ascii="Cambria" w:hAnsi="Cambria" w:cs="Arial"/>
        </w:rPr>
      </w:pPr>
      <w:r w:rsidRPr="008519C1">
        <w:rPr>
          <w:rFonts w:ascii="Cambria" w:hAnsi="Cambria" w:cs="Arial"/>
        </w:rPr>
        <w:t xml:space="preserve">Der </w:t>
      </w:r>
      <w:proofErr w:type="spellStart"/>
      <w:r w:rsidRPr="008519C1">
        <w:rPr>
          <w:rFonts w:ascii="Cambria" w:hAnsi="Cambria" w:cs="Arial"/>
        </w:rPr>
        <w:t>kommer</w:t>
      </w:r>
      <w:proofErr w:type="spellEnd"/>
      <w:r w:rsidRPr="008519C1">
        <w:rPr>
          <w:rFonts w:ascii="Cambria" w:hAnsi="Cambria" w:cs="Arial"/>
        </w:rPr>
        <w:t xml:space="preserve"> </w:t>
      </w:r>
      <w:proofErr w:type="spellStart"/>
      <w:r w:rsidRPr="008519C1">
        <w:rPr>
          <w:rFonts w:ascii="Cambria" w:hAnsi="Cambria" w:cs="Arial"/>
        </w:rPr>
        <w:t>skoleudviklingssamtaler</w:t>
      </w:r>
      <w:proofErr w:type="spellEnd"/>
      <w:r w:rsidRPr="008519C1">
        <w:rPr>
          <w:rFonts w:ascii="Cambria" w:hAnsi="Cambria" w:cs="Arial"/>
        </w:rPr>
        <w:t xml:space="preserve"> </w:t>
      </w:r>
      <w:proofErr w:type="spellStart"/>
      <w:r w:rsidRPr="008519C1">
        <w:rPr>
          <w:rFonts w:ascii="Cambria" w:hAnsi="Cambria" w:cs="Arial"/>
        </w:rPr>
        <w:t>fremadrettet</w:t>
      </w:r>
      <w:proofErr w:type="spellEnd"/>
      <w:r w:rsidRPr="008519C1">
        <w:rPr>
          <w:rFonts w:ascii="Cambria" w:hAnsi="Cambria" w:cs="Arial"/>
        </w:rPr>
        <w:t>.</w:t>
      </w:r>
    </w:p>
    <w:p w14:paraId="45AA2A7A" w14:textId="77777777" w:rsidR="001D69D8" w:rsidRPr="001D69D8" w:rsidRDefault="001D69D8" w:rsidP="001D69D8">
      <w:pPr>
        <w:numPr>
          <w:ilvl w:val="0"/>
          <w:numId w:val="11"/>
        </w:numPr>
        <w:spacing w:after="0" w:line="240" w:lineRule="auto"/>
        <w:rPr>
          <w:rFonts w:ascii="Cambria" w:hAnsi="Cambria" w:cs="Arial"/>
          <w:lang w:val="da-DK"/>
        </w:rPr>
      </w:pPr>
      <w:r w:rsidRPr="001D69D8">
        <w:rPr>
          <w:rFonts w:ascii="Cambria" w:hAnsi="Cambria" w:cs="Arial"/>
          <w:lang w:val="da-DK"/>
        </w:rPr>
        <w:t>Kvalitets rapport, på hele skoleområdet. Hvad går godt og hvad går mindre godt?</w:t>
      </w:r>
    </w:p>
    <w:p w14:paraId="2C2C5433" w14:textId="77777777" w:rsidR="001D69D8" w:rsidRPr="001D69D8" w:rsidRDefault="001D69D8" w:rsidP="001D69D8">
      <w:pPr>
        <w:numPr>
          <w:ilvl w:val="0"/>
          <w:numId w:val="11"/>
        </w:numPr>
        <w:spacing w:after="0" w:line="240" w:lineRule="auto"/>
        <w:rPr>
          <w:rFonts w:ascii="Cambria" w:hAnsi="Cambria" w:cs="Arial"/>
          <w:lang w:val="da-DK"/>
        </w:rPr>
      </w:pPr>
      <w:proofErr w:type="spellStart"/>
      <w:r w:rsidRPr="001D69D8">
        <w:rPr>
          <w:rFonts w:ascii="Cambria" w:hAnsi="Cambria" w:cs="Arial"/>
          <w:lang w:val="da-DK"/>
        </w:rPr>
        <w:t>Gamemaster</w:t>
      </w:r>
      <w:proofErr w:type="spellEnd"/>
      <w:r w:rsidRPr="001D69D8">
        <w:rPr>
          <w:rFonts w:ascii="Cambria" w:hAnsi="Cambria" w:cs="Arial"/>
          <w:lang w:val="da-DK"/>
        </w:rPr>
        <w:t xml:space="preserve"> til foråret i lederteamet, læringssamtaler. </w:t>
      </w:r>
    </w:p>
    <w:p w14:paraId="3BA7061D" w14:textId="77777777" w:rsidR="001D69D8" w:rsidRPr="001D69D8" w:rsidRDefault="001D69D8" w:rsidP="001D69D8">
      <w:pPr>
        <w:numPr>
          <w:ilvl w:val="0"/>
          <w:numId w:val="11"/>
        </w:numPr>
        <w:spacing w:after="0" w:line="240" w:lineRule="auto"/>
        <w:rPr>
          <w:rFonts w:ascii="Cambria" w:hAnsi="Cambria" w:cs="Arial"/>
          <w:lang w:val="da-DK"/>
        </w:rPr>
      </w:pPr>
      <w:r w:rsidRPr="001D69D8">
        <w:rPr>
          <w:rFonts w:ascii="Cambria" w:hAnsi="Cambria" w:cs="Arial"/>
          <w:lang w:val="da-DK"/>
        </w:rPr>
        <w:t>Kvalitetshjulet 2025 – som noget nyt i UngFavrskov</w:t>
      </w:r>
    </w:p>
    <w:p w14:paraId="5A94E6A9" w14:textId="2B159148" w:rsidR="00F42CCA" w:rsidRPr="005A7735" w:rsidRDefault="00F42CCA" w:rsidP="000803E5">
      <w:pPr>
        <w:pStyle w:val="Overskrift2"/>
        <w:rPr>
          <w:rFonts w:asciiTheme="minorHAnsi" w:hAnsiTheme="minorHAnsi"/>
          <w:color w:val="1F497D" w:themeColor="text2"/>
          <w:lang w:val="da-DK"/>
        </w:rPr>
      </w:pPr>
    </w:p>
    <w:p w14:paraId="6A2096D9" w14:textId="638DC4C2" w:rsidR="0042111C" w:rsidRPr="005A7735" w:rsidRDefault="0042111C" w:rsidP="0042111C">
      <w:pPr>
        <w:rPr>
          <w:rFonts w:cs="Arial"/>
          <w:lang w:val="da-DK"/>
        </w:rPr>
      </w:pPr>
    </w:p>
    <w:p w14:paraId="288D42E4" w14:textId="77777777" w:rsidR="0042111C" w:rsidRPr="005A7735" w:rsidRDefault="0042111C" w:rsidP="0042111C">
      <w:pPr>
        <w:rPr>
          <w:lang w:val="da-DK"/>
        </w:rPr>
      </w:pPr>
    </w:p>
    <w:p w14:paraId="75733E7C" w14:textId="15016CE1" w:rsidR="000803E5" w:rsidRPr="000803E5" w:rsidRDefault="0042111C" w:rsidP="000803E5">
      <w:pPr>
        <w:pStyle w:val="Overskrift2"/>
        <w:numPr>
          <w:ilvl w:val="0"/>
          <w:numId w:val="10"/>
        </w:numPr>
        <w:rPr>
          <w:rFonts w:asciiTheme="minorHAnsi" w:hAnsiTheme="minorHAnsi"/>
          <w:color w:val="1F497D" w:themeColor="text2"/>
          <w:lang w:val="da-DK"/>
        </w:rPr>
      </w:pPr>
      <w:r w:rsidRPr="005A7735">
        <w:rPr>
          <w:rFonts w:asciiTheme="minorHAnsi" w:hAnsiTheme="minorHAnsi"/>
          <w:color w:val="1F497D" w:themeColor="text2"/>
          <w:lang w:val="da-DK"/>
        </w:rPr>
        <w:lastRenderedPageBreak/>
        <w:t>kommende møder</w:t>
      </w:r>
    </w:p>
    <w:p w14:paraId="61311840" w14:textId="77777777" w:rsidR="000803E5" w:rsidRPr="008519C1" w:rsidRDefault="000803E5" w:rsidP="000803E5">
      <w:pPr>
        <w:numPr>
          <w:ilvl w:val="0"/>
          <w:numId w:val="11"/>
        </w:numPr>
        <w:spacing w:after="0" w:line="240" w:lineRule="auto"/>
        <w:rPr>
          <w:rFonts w:ascii="Cambria" w:hAnsi="Cambria" w:cs="Arial"/>
        </w:rPr>
      </w:pPr>
      <w:proofErr w:type="spellStart"/>
      <w:r w:rsidRPr="008519C1">
        <w:rPr>
          <w:rFonts w:ascii="Cambria" w:hAnsi="Cambria" w:cs="Arial"/>
        </w:rPr>
        <w:t>Punkter</w:t>
      </w:r>
      <w:proofErr w:type="spellEnd"/>
      <w:r w:rsidRPr="008519C1">
        <w:rPr>
          <w:rFonts w:ascii="Cambria" w:hAnsi="Cambria" w:cs="Arial"/>
        </w:rPr>
        <w:t xml:space="preserve"> </w:t>
      </w:r>
      <w:proofErr w:type="spellStart"/>
      <w:r w:rsidRPr="008519C1">
        <w:rPr>
          <w:rFonts w:ascii="Cambria" w:hAnsi="Cambria" w:cs="Arial"/>
        </w:rPr>
        <w:t>til</w:t>
      </w:r>
      <w:proofErr w:type="spellEnd"/>
      <w:r w:rsidRPr="008519C1">
        <w:rPr>
          <w:rFonts w:ascii="Cambria" w:hAnsi="Cambria" w:cs="Arial"/>
        </w:rPr>
        <w:t xml:space="preserve"> </w:t>
      </w:r>
      <w:proofErr w:type="spellStart"/>
      <w:r w:rsidRPr="008519C1">
        <w:rPr>
          <w:rFonts w:ascii="Cambria" w:hAnsi="Cambria" w:cs="Arial"/>
        </w:rPr>
        <w:t>kommende</w:t>
      </w:r>
      <w:proofErr w:type="spellEnd"/>
      <w:r w:rsidRPr="008519C1">
        <w:rPr>
          <w:rFonts w:ascii="Cambria" w:hAnsi="Cambria" w:cs="Arial"/>
        </w:rPr>
        <w:t xml:space="preserve"> møde</w:t>
      </w:r>
    </w:p>
    <w:p w14:paraId="337C3D2C" w14:textId="77777777" w:rsidR="000803E5" w:rsidRPr="008519C1" w:rsidRDefault="000803E5" w:rsidP="000803E5">
      <w:pPr>
        <w:numPr>
          <w:ilvl w:val="0"/>
          <w:numId w:val="11"/>
        </w:numPr>
        <w:spacing w:after="0" w:line="240" w:lineRule="auto"/>
        <w:rPr>
          <w:rFonts w:ascii="Cambria" w:hAnsi="Cambria" w:cs="Arial"/>
        </w:rPr>
      </w:pPr>
      <w:proofErr w:type="spellStart"/>
      <w:r w:rsidRPr="008519C1">
        <w:rPr>
          <w:rFonts w:ascii="Cambria" w:hAnsi="Cambria" w:cs="Arial"/>
        </w:rPr>
        <w:t>Evt</w:t>
      </w:r>
      <w:proofErr w:type="spellEnd"/>
      <w:r w:rsidRPr="008519C1">
        <w:rPr>
          <w:rFonts w:ascii="Cambria" w:hAnsi="Cambria" w:cs="Arial"/>
        </w:rPr>
        <w:t xml:space="preserve">. </w:t>
      </w:r>
      <w:proofErr w:type="spellStart"/>
      <w:r w:rsidRPr="008519C1">
        <w:rPr>
          <w:rFonts w:ascii="Cambria" w:hAnsi="Cambria" w:cs="Arial"/>
        </w:rPr>
        <w:t>flytning</w:t>
      </w:r>
      <w:proofErr w:type="spellEnd"/>
      <w:r w:rsidRPr="008519C1">
        <w:rPr>
          <w:rFonts w:ascii="Cambria" w:hAnsi="Cambria" w:cs="Arial"/>
        </w:rPr>
        <w:t xml:space="preserve"> </w:t>
      </w:r>
      <w:proofErr w:type="spellStart"/>
      <w:r w:rsidRPr="008519C1">
        <w:rPr>
          <w:rFonts w:ascii="Cambria" w:hAnsi="Cambria" w:cs="Arial"/>
        </w:rPr>
        <w:t>af</w:t>
      </w:r>
      <w:proofErr w:type="spellEnd"/>
      <w:r w:rsidRPr="008519C1">
        <w:rPr>
          <w:rFonts w:ascii="Cambria" w:hAnsi="Cambria" w:cs="Arial"/>
        </w:rPr>
        <w:t xml:space="preserve"> </w:t>
      </w:r>
      <w:proofErr w:type="spellStart"/>
      <w:r w:rsidRPr="008519C1">
        <w:rPr>
          <w:rFonts w:ascii="Cambria" w:hAnsi="Cambria" w:cs="Arial"/>
        </w:rPr>
        <w:t>kommende</w:t>
      </w:r>
      <w:proofErr w:type="spellEnd"/>
      <w:r w:rsidRPr="008519C1">
        <w:rPr>
          <w:rFonts w:ascii="Cambria" w:hAnsi="Cambria" w:cs="Arial"/>
        </w:rPr>
        <w:t xml:space="preserve"> møde</w:t>
      </w:r>
    </w:p>
    <w:p w14:paraId="4043865E" w14:textId="77777777" w:rsidR="000803E5" w:rsidRPr="008519C1" w:rsidRDefault="000803E5" w:rsidP="000803E5">
      <w:pPr>
        <w:rPr>
          <w:rFonts w:ascii="Cambria" w:hAnsi="Cambria" w:cs="Arial"/>
        </w:rPr>
      </w:pPr>
    </w:p>
    <w:p w14:paraId="7986A5A1" w14:textId="77777777" w:rsidR="000803E5" w:rsidRPr="008519C1" w:rsidRDefault="000803E5" w:rsidP="000803E5">
      <w:pPr>
        <w:rPr>
          <w:rFonts w:ascii="Cambria" w:hAnsi="Cambria" w:cs="Arial"/>
        </w:rPr>
      </w:pPr>
      <w:r w:rsidRPr="008519C1">
        <w:rPr>
          <w:rFonts w:ascii="Cambria" w:hAnsi="Cambria" w:cs="Arial"/>
        </w:rPr>
        <w:t xml:space="preserve">Til </w:t>
      </w:r>
      <w:proofErr w:type="spellStart"/>
      <w:r w:rsidRPr="008519C1">
        <w:rPr>
          <w:rFonts w:ascii="Cambria" w:hAnsi="Cambria" w:cs="Arial"/>
        </w:rPr>
        <w:t>referat</w:t>
      </w:r>
      <w:proofErr w:type="spellEnd"/>
      <w:r w:rsidRPr="008519C1">
        <w:rPr>
          <w:rFonts w:ascii="Cambria" w:hAnsi="Cambria" w:cs="Arial"/>
        </w:rPr>
        <w:t>:</w:t>
      </w:r>
    </w:p>
    <w:p w14:paraId="3D8CF764" w14:textId="77777777" w:rsidR="000803E5" w:rsidRPr="000803E5" w:rsidRDefault="000803E5" w:rsidP="000803E5">
      <w:pPr>
        <w:rPr>
          <w:rFonts w:ascii="Cambria" w:hAnsi="Cambria" w:cs="Arial"/>
          <w:lang w:val="da-DK"/>
        </w:rPr>
      </w:pPr>
      <w:r w:rsidRPr="000803E5">
        <w:rPr>
          <w:rFonts w:ascii="Cambria" w:hAnsi="Cambria" w:cs="Arial"/>
          <w:lang w:val="da-DK"/>
        </w:rPr>
        <w:t>- Oplæg med Rasmus Maier, i Inside onsdag d. 10. september. Kl. 19.30-21.10</w:t>
      </w:r>
    </w:p>
    <w:p w14:paraId="63FB925D" w14:textId="77777777" w:rsidR="000803E5" w:rsidRPr="000803E5" w:rsidRDefault="000803E5" w:rsidP="000803E5">
      <w:pPr>
        <w:rPr>
          <w:rFonts w:ascii="Cambria" w:hAnsi="Cambria" w:cs="Arial"/>
          <w:lang w:val="da-DK"/>
        </w:rPr>
      </w:pPr>
      <w:r w:rsidRPr="000803E5">
        <w:rPr>
          <w:rFonts w:ascii="Cambria" w:hAnsi="Cambria" w:cs="Arial"/>
          <w:lang w:val="da-DK"/>
        </w:rPr>
        <w:t xml:space="preserve">Kommende bestyrelsesmøde flyttes til: </w:t>
      </w:r>
    </w:p>
    <w:p w14:paraId="452AEE39" w14:textId="77777777" w:rsidR="000803E5" w:rsidRPr="000803E5" w:rsidRDefault="000803E5" w:rsidP="000803E5">
      <w:pPr>
        <w:rPr>
          <w:rFonts w:ascii="Cambria" w:hAnsi="Cambria" w:cs="Arial"/>
          <w:lang w:val="da-DK"/>
        </w:rPr>
      </w:pPr>
      <w:r w:rsidRPr="000803E5">
        <w:rPr>
          <w:rFonts w:ascii="Cambria" w:hAnsi="Cambria" w:cs="Arial"/>
          <w:lang w:val="da-DK"/>
        </w:rPr>
        <w:t>- 8. september, Rønbæk Fritidscenter kl. 18.00</w:t>
      </w:r>
    </w:p>
    <w:p w14:paraId="1B01E4E4" w14:textId="0AB1541F" w:rsidR="000803E5" w:rsidRPr="000803E5" w:rsidRDefault="000803E5" w:rsidP="000803E5">
      <w:pPr>
        <w:rPr>
          <w:rFonts w:ascii="Cambria" w:hAnsi="Cambria" w:cs="Arial"/>
          <w:lang w:val="da-DK"/>
        </w:rPr>
      </w:pPr>
      <w:r w:rsidRPr="000803E5">
        <w:rPr>
          <w:rFonts w:ascii="Cambria" w:hAnsi="Cambria" w:cs="Arial"/>
          <w:lang w:val="da-DK"/>
        </w:rPr>
        <w:t>Budget udsendes 3.september</w:t>
      </w:r>
    </w:p>
    <w:p w14:paraId="32B6ACAF" w14:textId="77777777" w:rsidR="000803E5" w:rsidRPr="000803E5" w:rsidRDefault="000803E5" w:rsidP="000803E5">
      <w:pPr>
        <w:rPr>
          <w:rFonts w:ascii="Cambria" w:hAnsi="Cambria" w:cs="Arial"/>
          <w:lang w:val="da-DK"/>
        </w:rPr>
      </w:pPr>
      <w:r w:rsidRPr="000803E5">
        <w:rPr>
          <w:rFonts w:ascii="Cambria" w:hAnsi="Cambria" w:cs="Arial"/>
          <w:lang w:val="da-DK"/>
        </w:rPr>
        <w:t xml:space="preserve">Øvrige bestyrelsesmøder i kalenderen: </w:t>
      </w:r>
    </w:p>
    <w:p w14:paraId="250B95B6" w14:textId="77777777" w:rsidR="000803E5" w:rsidRPr="000803E5" w:rsidRDefault="000803E5" w:rsidP="000803E5">
      <w:pPr>
        <w:rPr>
          <w:rFonts w:ascii="Cambria" w:hAnsi="Cambria" w:cs="Arial"/>
          <w:lang w:val="da-DK"/>
        </w:rPr>
      </w:pPr>
      <w:r w:rsidRPr="000803E5">
        <w:rPr>
          <w:rFonts w:ascii="Cambria" w:hAnsi="Cambria" w:cs="Arial"/>
          <w:lang w:val="da-DK"/>
        </w:rPr>
        <w:t>- 30. oktober Thorsø</w:t>
      </w:r>
    </w:p>
    <w:p w14:paraId="487B1C51" w14:textId="70FEF28E" w:rsidR="000803E5" w:rsidRPr="008519C1" w:rsidRDefault="000803E5" w:rsidP="000803E5">
      <w:pPr>
        <w:rPr>
          <w:rFonts w:ascii="Cambria" w:hAnsi="Cambria" w:cs="Arial"/>
        </w:rPr>
      </w:pPr>
      <w:r w:rsidRPr="008519C1">
        <w:rPr>
          <w:rFonts w:ascii="Cambria" w:hAnsi="Cambria" w:cs="Arial"/>
        </w:rPr>
        <w:t xml:space="preserve">- 9. </w:t>
      </w:r>
      <w:r w:rsidR="0044793E">
        <w:rPr>
          <w:rFonts w:ascii="Cambria" w:hAnsi="Cambria" w:cs="Arial"/>
        </w:rPr>
        <w:t xml:space="preserve">December, </w:t>
      </w:r>
      <w:r w:rsidRPr="008519C1">
        <w:rPr>
          <w:rFonts w:ascii="Cambria" w:hAnsi="Cambria" w:cs="Arial"/>
        </w:rPr>
        <w:t xml:space="preserve"> </w:t>
      </w:r>
      <w:proofErr w:type="spellStart"/>
      <w:r w:rsidRPr="008519C1">
        <w:rPr>
          <w:rFonts w:ascii="Cambria" w:hAnsi="Cambria" w:cs="Arial"/>
        </w:rPr>
        <w:t>Skovvej</w:t>
      </w:r>
      <w:proofErr w:type="spellEnd"/>
    </w:p>
    <w:p w14:paraId="1817F709" w14:textId="77777777" w:rsidR="0042111C" w:rsidRPr="005A7735" w:rsidRDefault="0042111C" w:rsidP="0042111C">
      <w:pPr>
        <w:rPr>
          <w:rFonts w:cs="Arial"/>
          <w:lang w:val="da-DK"/>
        </w:rPr>
      </w:pPr>
    </w:p>
    <w:p w14:paraId="03AD2609" w14:textId="77777777" w:rsidR="0042111C" w:rsidRPr="005A7735" w:rsidRDefault="0042111C" w:rsidP="0042111C">
      <w:pPr>
        <w:rPr>
          <w:lang w:val="da-DK"/>
        </w:rPr>
      </w:pPr>
    </w:p>
    <w:p w14:paraId="77A24B6E" w14:textId="15C2E1BB" w:rsidR="00F42CCA" w:rsidRPr="005A7735" w:rsidRDefault="00C37D78" w:rsidP="00831FD0">
      <w:pPr>
        <w:pStyle w:val="Overskrift2"/>
        <w:numPr>
          <w:ilvl w:val="0"/>
          <w:numId w:val="10"/>
        </w:numPr>
        <w:rPr>
          <w:rFonts w:asciiTheme="minorHAnsi" w:hAnsiTheme="minorHAnsi"/>
          <w:color w:val="1F497D" w:themeColor="text2"/>
          <w:lang w:val="da-DK"/>
        </w:rPr>
      </w:pPr>
      <w:r w:rsidRPr="005A7735">
        <w:rPr>
          <w:rFonts w:asciiTheme="minorHAnsi" w:hAnsiTheme="minorHAnsi"/>
          <w:color w:val="1F497D" w:themeColor="text2"/>
          <w:lang w:val="da-DK"/>
        </w:rPr>
        <w:t>Eventuelt</w:t>
      </w:r>
    </w:p>
    <w:p w14:paraId="298F337E" w14:textId="5CE87AB7" w:rsidR="0044793E" w:rsidRPr="0044793E" w:rsidRDefault="0044793E" w:rsidP="0044793E">
      <w:pPr>
        <w:rPr>
          <w:rFonts w:ascii="Cambria" w:hAnsi="Cambria" w:cs="Arial"/>
        </w:rPr>
      </w:pPr>
      <w:r w:rsidRPr="0044793E">
        <w:rPr>
          <w:rFonts w:ascii="Cambria" w:hAnsi="Cambria" w:cs="Arial"/>
        </w:rPr>
        <w:t xml:space="preserve">Til </w:t>
      </w:r>
      <w:proofErr w:type="spellStart"/>
      <w:r w:rsidRPr="0044793E">
        <w:rPr>
          <w:rFonts w:ascii="Cambria" w:hAnsi="Cambria" w:cs="Arial"/>
        </w:rPr>
        <w:t>referat</w:t>
      </w:r>
      <w:proofErr w:type="spellEnd"/>
      <w:r w:rsidRPr="0044793E">
        <w:rPr>
          <w:rFonts w:ascii="Cambria" w:hAnsi="Cambria" w:cs="Arial"/>
        </w:rPr>
        <w:t xml:space="preserve">: </w:t>
      </w:r>
    </w:p>
    <w:p w14:paraId="11723EFF" w14:textId="77777777" w:rsidR="0044793E" w:rsidRPr="0044793E" w:rsidRDefault="0044793E" w:rsidP="0044793E">
      <w:pPr>
        <w:rPr>
          <w:rFonts w:ascii="Cambria" w:hAnsi="Cambria" w:cs="Arial"/>
          <w:lang w:val="da-DK"/>
        </w:rPr>
      </w:pPr>
      <w:r w:rsidRPr="0044793E">
        <w:rPr>
          <w:rFonts w:ascii="Cambria" w:hAnsi="Cambria" w:cs="Arial"/>
          <w:lang w:val="da-DK"/>
        </w:rPr>
        <w:t>Bilag om økonomi og medlemstal vedhæftet</w:t>
      </w:r>
    </w:p>
    <w:p w14:paraId="27A1952B" w14:textId="77777777" w:rsidR="0042111C" w:rsidRPr="005A7735" w:rsidRDefault="0042111C" w:rsidP="0042111C">
      <w:pPr>
        <w:rPr>
          <w:lang w:val="da-DK"/>
        </w:rPr>
      </w:pPr>
    </w:p>
    <w:p w14:paraId="2834B818" w14:textId="72193D76" w:rsidR="00F42CCA" w:rsidRPr="005A7735" w:rsidRDefault="00F42CCA">
      <w:pPr>
        <w:rPr>
          <w:lang w:val="da-DK"/>
        </w:rPr>
      </w:pPr>
    </w:p>
    <w:sectPr w:rsidR="00F42CCA" w:rsidRPr="005A773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abstractNum w:abstractNumId="9" w15:restartNumberingAfterBreak="0">
    <w:nsid w:val="2168595A"/>
    <w:multiLevelType w:val="hybridMultilevel"/>
    <w:tmpl w:val="20083BE4"/>
    <w:lvl w:ilvl="0" w:tplc="369C5DE8">
      <w:start w:val="1"/>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7B93778"/>
    <w:multiLevelType w:val="hybridMultilevel"/>
    <w:tmpl w:val="D93C8782"/>
    <w:lvl w:ilvl="0" w:tplc="0406000F">
      <w:start w:val="1"/>
      <w:numFmt w:val="decimal"/>
      <w:lvlText w:val="%1."/>
      <w:lvlJc w:val="left"/>
      <w:pPr>
        <w:ind w:left="780" w:hanging="360"/>
      </w:pPr>
    </w:lvl>
    <w:lvl w:ilvl="1" w:tplc="04060019" w:tentative="1">
      <w:start w:val="1"/>
      <w:numFmt w:val="lowerLetter"/>
      <w:lvlText w:val="%2."/>
      <w:lvlJc w:val="left"/>
      <w:pPr>
        <w:ind w:left="1500" w:hanging="360"/>
      </w:pPr>
    </w:lvl>
    <w:lvl w:ilvl="2" w:tplc="0406001B" w:tentative="1">
      <w:start w:val="1"/>
      <w:numFmt w:val="lowerRoman"/>
      <w:lvlText w:val="%3."/>
      <w:lvlJc w:val="right"/>
      <w:pPr>
        <w:ind w:left="2220" w:hanging="180"/>
      </w:pPr>
    </w:lvl>
    <w:lvl w:ilvl="3" w:tplc="0406000F" w:tentative="1">
      <w:start w:val="1"/>
      <w:numFmt w:val="decimal"/>
      <w:lvlText w:val="%4."/>
      <w:lvlJc w:val="left"/>
      <w:pPr>
        <w:ind w:left="2940" w:hanging="360"/>
      </w:pPr>
    </w:lvl>
    <w:lvl w:ilvl="4" w:tplc="04060019" w:tentative="1">
      <w:start w:val="1"/>
      <w:numFmt w:val="lowerLetter"/>
      <w:lvlText w:val="%5."/>
      <w:lvlJc w:val="left"/>
      <w:pPr>
        <w:ind w:left="3660" w:hanging="360"/>
      </w:pPr>
    </w:lvl>
    <w:lvl w:ilvl="5" w:tplc="0406001B" w:tentative="1">
      <w:start w:val="1"/>
      <w:numFmt w:val="lowerRoman"/>
      <w:lvlText w:val="%6."/>
      <w:lvlJc w:val="right"/>
      <w:pPr>
        <w:ind w:left="4380" w:hanging="180"/>
      </w:pPr>
    </w:lvl>
    <w:lvl w:ilvl="6" w:tplc="0406000F" w:tentative="1">
      <w:start w:val="1"/>
      <w:numFmt w:val="decimal"/>
      <w:lvlText w:val="%7."/>
      <w:lvlJc w:val="left"/>
      <w:pPr>
        <w:ind w:left="5100" w:hanging="360"/>
      </w:pPr>
    </w:lvl>
    <w:lvl w:ilvl="7" w:tplc="04060019" w:tentative="1">
      <w:start w:val="1"/>
      <w:numFmt w:val="lowerLetter"/>
      <w:lvlText w:val="%8."/>
      <w:lvlJc w:val="left"/>
      <w:pPr>
        <w:ind w:left="5820" w:hanging="360"/>
      </w:pPr>
    </w:lvl>
    <w:lvl w:ilvl="8" w:tplc="0406001B" w:tentative="1">
      <w:start w:val="1"/>
      <w:numFmt w:val="lowerRoman"/>
      <w:lvlText w:val="%9."/>
      <w:lvlJc w:val="right"/>
      <w:pPr>
        <w:ind w:left="6540" w:hanging="180"/>
      </w:pPr>
    </w:lvl>
  </w:abstractNum>
  <w:num w:numId="1" w16cid:durableId="447512212">
    <w:abstractNumId w:val="8"/>
  </w:num>
  <w:num w:numId="2" w16cid:durableId="197940726">
    <w:abstractNumId w:val="6"/>
  </w:num>
  <w:num w:numId="3" w16cid:durableId="809783865">
    <w:abstractNumId w:val="5"/>
  </w:num>
  <w:num w:numId="4" w16cid:durableId="1399016961">
    <w:abstractNumId w:val="4"/>
  </w:num>
  <w:num w:numId="5" w16cid:durableId="314189638">
    <w:abstractNumId w:val="7"/>
  </w:num>
  <w:num w:numId="6" w16cid:durableId="1487817764">
    <w:abstractNumId w:val="3"/>
  </w:num>
  <w:num w:numId="7" w16cid:durableId="1386563118">
    <w:abstractNumId w:val="2"/>
  </w:num>
  <w:num w:numId="8" w16cid:durableId="1675495792">
    <w:abstractNumId w:val="1"/>
  </w:num>
  <w:num w:numId="9" w16cid:durableId="2079742245">
    <w:abstractNumId w:val="0"/>
  </w:num>
  <w:num w:numId="10" w16cid:durableId="43022429">
    <w:abstractNumId w:val="10"/>
  </w:num>
  <w:num w:numId="11" w16cid:durableId="14022178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03E5"/>
    <w:rsid w:val="00113AF3"/>
    <w:rsid w:val="0015074B"/>
    <w:rsid w:val="001D69D8"/>
    <w:rsid w:val="0029639D"/>
    <w:rsid w:val="002D35E1"/>
    <w:rsid w:val="00326F90"/>
    <w:rsid w:val="0042111C"/>
    <w:rsid w:val="0044793E"/>
    <w:rsid w:val="005A7735"/>
    <w:rsid w:val="006A5ECA"/>
    <w:rsid w:val="007A3F82"/>
    <w:rsid w:val="00831FD0"/>
    <w:rsid w:val="008867FB"/>
    <w:rsid w:val="008F1D2A"/>
    <w:rsid w:val="00A24B1B"/>
    <w:rsid w:val="00AA1D8D"/>
    <w:rsid w:val="00AC01E5"/>
    <w:rsid w:val="00AF3A05"/>
    <w:rsid w:val="00B13AC8"/>
    <w:rsid w:val="00B47730"/>
    <w:rsid w:val="00C07C58"/>
    <w:rsid w:val="00C37D78"/>
    <w:rsid w:val="00C77B99"/>
    <w:rsid w:val="00CB0664"/>
    <w:rsid w:val="00D629A2"/>
    <w:rsid w:val="00F42C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C52444"/>
  <w14:defaultImageDpi w14:val="300"/>
  <w15:docId w15:val="{A1A528D5-CDEA-40EE-B0DB-CA8EE089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agindhold">
    <w:name w:val="Dagindhold"/>
    <w:basedOn w:val="Normal"/>
    <w:rsid w:val="00B13AC8"/>
    <w:pPr>
      <w:spacing w:after="240" w:line="240" w:lineRule="auto"/>
    </w:pPr>
    <w:rPr>
      <w:rFonts w:ascii="Times New Roman" w:eastAsia="Times New Roman" w:hAnsi="Times New Roman" w:cs="Times New Roman"/>
      <w:b/>
      <w:sz w:val="28"/>
      <w:szCs w:val="20"/>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2938</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referat, bestyrelsesmøde, 9. december 2024</vt:lpstr>
      <vt:lpstr/>
    </vt:vector>
  </TitlesOfParts>
  <Manager/>
  <Company/>
  <LinksUpToDate>false</LinksUpToDate>
  <CharactersWithSpaces>3413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bestyrelsesmøde, 19.06.2025</dc:title>
  <dc:subject/>
  <dc:creator>python-docx</dc:creator>
  <cp:keywords/>
  <dc:description>generated by python-docx</dc:description>
  <cp:lastModifiedBy>Mette Svenningsen (Favrskov Kommune)</cp:lastModifiedBy>
  <cp:revision>3</cp:revision>
  <dcterms:created xsi:type="dcterms:W3CDTF">2026-02-19T18:10:00Z</dcterms:created>
  <dcterms:modified xsi:type="dcterms:W3CDTF">2026-02-25T17:36:00Z</dcterms:modified>
  <cp:category/>
</cp:coreProperties>
</file>