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69E7" w14:textId="77777777" w:rsidR="00F42CCA" w:rsidRPr="005A7735" w:rsidRDefault="00C37D78">
      <w:pPr>
        <w:pStyle w:val="Overskrift1"/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Referat – Ungdomsskolebestyrelsen</w:t>
      </w:r>
    </w:p>
    <w:p w14:paraId="4519A4ED" w14:textId="1B4600B9" w:rsidR="00F42CCA" w:rsidRPr="005A7735" w:rsidRDefault="00C37D78">
      <w:pPr>
        <w:rPr>
          <w:lang w:val="da-DK"/>
        </w:rPr>
      </w:pPr>
      <w:r w:rsidRPr="005A7735">
        <w:rPr>
          <w:lang w:val="da-DK"/>
        </w:rPr>
        <w:t>Mødedag og dato:</w:t>
      </w:r>
      <w:r w:rsidR="00B13AC8" w:rsidRPr="005A7735">
        <w:rPr>
          <w:lang w:val="da-DK"/>
        </w:rPr>
        <w:t xml:space="preserve"> </w:t>
      </w:r>
      <w:r w:rsidR="007D632A">
        <w:rPr>
          <w:lang w:val="da-DK"/>
        </w:rPr>
        <w:t>8. september 2025</w:t>
      </w:r>
    </w:p>
    <w:p w14:paraId="03D8E20E" w14:textId="6AE95BD1" w:rsidR="00F42CCA" w:rsidRDefault="00C37D78">
      <w:pPr>
        <w:rPr>
          <w:lang w:val="da-DK"/>
        </w:rPr>
      </w:pPr>
      <w:r w:rsidRPr="005A7735">
        <w:rPr>
          <w:lang w:val="da-DK"/>
        </w:rPr>
        <w:t xml:space="preserve">Mødetidspunkt: kl. </w:t>
      </w:r>
      <w:r w:rsidR="007D632A">
        <w:rPr>
          <w:lang w:val="da-DK"/>
        </w:rPr>
        <w:t>18.00, der vil være en bid mad</w:t>
      </w:r>
    </w:p>
    <w:p w14:paraId="31694812" w14:textId="771486C6" w:rsidR="00AF3A05" w:rsidRPr="005A7735" w:rsidRDefault="00AF3A05">
      <w:pPr>
        <w:rPr>
          <w:lang w:val="da-DK"/>
        </w:rPr>
      </w:pPr>
      <w:r>
        <w:rPr>
          <w:lang w:val="da-DK"/>
        </w:rPr>
        <w:t>Sluttidspunkt: kl. 20.30</w:t>
      </w:r>
    </w:p>
    <w:p w14:paraId="3264F147" w14:textId="0FBB72A7" w:rsidR="00F42CCA" w:rsidRPr="005A7735" w:rsidRDefault="00C37D78">
      <w:pPr>
        <w:rPr>
          <w:lang w:val="da-DK"/>
        </w:rPr>
      </w:pPr>
      <w:r w:rsidRPr="005A7735">
        <w:rPr>
          <w:lang w:val="da-DK"/>
        </w:rPr>
        <w:t xml:space="preserve">Mødested: </w:t>
      </w:r>
      <w:r w:rsidR="007D632A">
        <w:rPr>
          <w:lang w:val="da-DK"/>
        </w:rPr>
        <w:t>Rønbæk Fritidscenter, Ådalsvej 86, Hinnerup</w:t>
      </w:r>
    </w:p>
    <w:p w14:paraId="6589017D" w14:textId="56939B20" w:rsidR="00F42CCA" w:rsidRPr="005A7735" w:rsidRDefault="00C37D78">
      <w:pPr>
        <w:rPr>
          <w:lang w:val="da-DK"/>
        </w:rPr>
      </w:pPr>
      <w:r w:rsidRPr="005A7735">
        <w:rPr>
          <w:lang w:val="da-DK"/>
        </w:rPr>
        <w:t xml:space="preserve">Afbud fra: </w:t>
      </w:r>
      <w:r w:rsidR="007D632A">
        <w:rPr>
          <w:lang w:val="da-DK"/>
        </w:rPr>
        <w:t>Mads og</w:t>
      </w:r>
      <w:r w:rsidR="00AF3A05">
        <w:rPr>
          <w:lang w:val="da-DK"/>
        </w:rPr>
        <w:t xml:space="preserve"> Martin</w:t>
      </w:r>
    </w:p>
    <w:p w14:paraId="540B0A4D" w14:textId="44B2DF3C" w:rsidR="00F42CCA" w:rsidRDefault="00C37D78">
      <w:pPr>
        <w:rPr>
          <w:lang w:val="da-DK"/>
        </w:rPr>
      </w:pPr>
      <w:r w:rsidRPr="005A7735">
        <w:rPr>
          <w:lang w:val="da-DK"/>
        </w:rPr>
        <w:t>Mødedeltagere: Lena</w:t>
      </w:r>
      <w:r w:rsidR="00AF3A05">
        <w:rPr>
          <w:lang w:val="da-DK"/>
        </w:rPr>
        <w:t xml:space="preserve"> Leth</w:t>
      </w:r>
      <w:r w:rsidRPr="005A7735">
        <w:rPr>
          <w:lang w:val="da-DK"/>
        </w:rPr>
        <w:t>, Jes</w:t>
      </w:r>
      <w:r w:rsidR="00AF3A05">
        <w:rPr>
          <w:lang w:val="da-DK"/>
        </w:rPr>
        <w:t xml:space="preserve"> Jessen</w:t>
      </w:r>
      <w:r w:rsidRPr="005A7735">
        <w:rPr>
          <w:lang w:val="da-DK"/>
        </w:rPr>
        <w:t>,</w:t>
      </w:r>
      <w:r w:rsidR="00B13AC8" w:rsidRPr="005A7735">
        <w:rPr>
          <w:lang w:val="da-DK"/>
        </w:rPr>
        <w:t xml:space="preserve"> </w:t>
      </w:r>
      <w:r w:rsidR="007D632A">
        <w:rPr>
          <w:lang w:val="da-DK"/>
        </w:rPr>
        <w:t xml:space="preserve">Pet Petersen, Martin Busborg, </w:t>
      </w:r>
      <w:r w:rsidR="00B13AC8" w:rsidRPr="005A7735">
        <w:rPr>
          <w:lang w:val="da-DK"/>
        </w:rPr>
        <w:t>Tine</w:t>
      </w:r>
      <w:r w:rsidR="00AF3A05">
        <w:rPr>
          <w:lang w:val="da-DK"/>
        </w:rPr>
        <w:t xml:space="preserve"> Vallø</w:t>
      </w:r>
      <w:r w:rsidR="007D632A">
        <w:rPr>
          <w:lang w:val="da-DK"/>
        </w:rPr>
        <w:t xml:space="preserve"> (referent)</w:t>
      </w:r>
      <w:r w:rsidR="00B13AC8" w:rsidRPr="005A7735">
        <w:rPr>
          <w:lang w:val="da-DK"/>
        </w:rPr>
        <w:t>, Henrik Auken, Janne</w:t>
      </w:r>
      <w:r w:rsidR="00AF3A05">
        <w:rPr>
          <w:lang w:val="da-DK"/>
        </w:rPr>
        <w:t xml:space="preserve"> </w:t>
      </w:r>
      <w:proofErr w:type="spellStart"/>
      <w:r w:rsidR="00AF3A05">
        <w:rPr>
          <w:lang w:val="da-DK"/>
        </w:rPr>
        <w:t>Adby</w:t>
      </w:r>
      <w:proofErr w:type="spellEnd"/>
      <w:r w:rsidR="00B13AC8" w:rsidRPr="005A7735">
        <w:rPr>
          <w:lang w:val="da-DK"/>
        </w:rPr>
        <w:t>,</w:t>
      </w:r>
      <w:r w:rsidR="00AF3A05">
        <w:rPr>
          <w:lang w:val="da-DK"/>
        </w:rPr>
        <w:t xml:space="preserve"> </w:t>
      </w:r>
      <w:r w:rsidR="007D632A">
        <w:rPr>
          <w:lang w:val="da-DK"/>
        </w:rPr>
        <w:t xml:space="preserve">Frida ungeråd </w:t>
      </w:r>
      <w:r w:rsidR="00AF3A05">
        <w:rPr>
          <w:lang w:val="da-DK"/>
        </w:rPr>
        <w:t>og Pernille Lauridsen</w:t>
      </w:r>
    </w:p>
    <w:p w14:paraId="187F8DB1" w14:textId="77777777" w:rsidR="007D632A" w:rsidRPr="005A7735" w:rsidRDefault="007D632A">
      <w:pPr>
        <w:rPr>
          <w:lang w:val="da-DK"/>
        </w:rPr>
      </w:pPr>
    </w:p>
    <w:p w14:paraId="46970968" w14:textId="56A55AA6" w:rsidR="00F42CCA" w:rsidRPr="007D632A" w:rsidRDefault="007D632A" w:rsidP="00831FD0">
      <w:pPr>
        <w:pStyle w:val="Overskrift2"/>
        <w:numPr>
          <w:ilvl w:val="0"/>
          <w:numId w:val="10"/>
        </w:numPr>
        <w:rPr>
          <w:rFonts w:asciiTheme="minorHAnsi" w:hAnsiTheme="minorHAnsi" w:cstheme="majorHAnsi"/>
          <w:color w:val="1F497D" w:themeColor="text2"/>
          <w:lang w:val="da-DK"/>
        </w:rPr>
      </w:pPr>
      <w:r w:rsidRPr="007D632A">
        <w:rPr>
          <w:rFonts w:asciiTheme="minorHAnsi" w:hAnsiTheme="minorHAnsi" w:cs="Arial"/>
          <w:color w:val="1F497D" w:themeColor="text2"/>
          <w:lang w:val="da-DK"/>
        </w:rPr>
        <w:t>Indledning af mødet samt godkendelse af referat fra sidste møde 18.00-18.05</w:t>
      </w:r>
    </w:p>
    <w:p w14:paraId="66A8DC3F" w14:textId="77777777" w:rsidR="007D632A" w:rsidRDefault="007D632A" w:rsidP="007D632A">
      <w:pPr>
        <w:rPr>
          <w:rFonts w:ascii="Cambria" w:hAnsi="Cambria" w:cs="Arial"/>
          <w:lang w:val="da-DK"/>
        </w:rPr>
      </w:pPr>
    </w:p>
    <w:p w14:paraId="09D615AC" w14:textId="706B7D0A" w:rsidR="007D632A" w:rsidRPr="007D632A" w:rsidRDefault="007D632A" w:rsidP="007D632A">
      <w:pPr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Til referat:</w:t>
      </w:r>
    </w:p>
    <w:p w14:paraId="750A15F0" w14:textId="77777777" w:rsidR="007D632A" w:rsidRPr="007D632A" w:rsidRDefault="007D632A" w:rsidP="007D632A">
      <w:pPr>
        <w:tabs>
          <w:tab w:val="num" w:pos="720"/>
        </w:tabs>
        <w:rPr>
          <w:rFonts w:ascii="Cambria" w:hAnsi="Cambria" w:cs="Arial"/>
          <w:b/>
          <w:bCs/>
          <w:lang w:val="da-DK"/>
        </w:rPr>
      </w:pPr>
      <w:r w:rsidRPr="007D632A">
        <w:rPr>
          <w:rFonts w:ascii="Cambria" w:hAnsi="Cambria" w:cs="Arial"/>
          <w:b/>
          <w:bCs/>
          <w:lang w:val="da-DK"/>
        </w:rPr>
        <w:t>Opfølgning fra sidste møde:</w:t>
      </w:r>
    </w:p>
    <w:p w14:paraId="1EF889B5" w14:textId="77777777" w:rsidR="007D632A" w:rsidRPr="007D632A" w:rsidRDefault="007D632A" w:rsidP="007D632A">
      <w:pPr>
        <w:tabs>
          <w:tab w:val="num" w:pos="720"/>
        </w:tabs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b/>
          <w:bCs/>
          <w:lang w:val="da-DK"/>
        </w:rPr>
        <w:t>SSP:</w:t>
      </w:r>
      <w:r w:rsidRPr="007D632A">
        <w:rPr>
          <w:rFonts w:ascii="Cambria" w:hAnsi="Cambria" w:cs="Arial"/>
          <w:lang w:val="da-DK"/>
        </w:rPr>
        <w:t xml:space="preserve"> Rapporten er for ca. 2-3 år siden ændret fra en egentlig rapport til en kortere PowerPoint-præsentation.</w:t>
      </w:r>
    </w:p>
    <w:p w14:paraId="3FC79F6C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b/>
          <w:bCs/>
          <w:lang w:val="da-DK"/>
        </w:rPr>
        <w:t>Søften banen:</w:t>
      </w:r>
      <w:r w:rsidRPr="007D632A">
        <w:rPr>
          <w:rFonts w:ascii="Cambria" w:hAnsi="Cambria" w:cs="Arial"/>
          <w:lang w:val="da-DK"/>
        </w:rPr>
        <w:t xml:space="preserve"> Der er betalt 5.000 kr. for en ekstra videoinspektion via kloakken.</w:t>
      </w:r>
    </w:p>
    <w:p w14:paraId="683BD4B0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b/>
          <w:bCs/>
          <w:lang w:val="da-DK"/>
        </w:rPr>
        <w:t>Rækkevej:</w:t>
      </w:r>
      <w:r w:rsidRPr="007D632A">
        <w:rPr>
          <w:rFonts w:ascii="Cambria" w:hAnsi="Cambria" w:cs="Arial"/>
          <w:lang w:val="da-DK"/>
        </w:rPr>
        <w:t xml:space="preserve"> Der betales en mindre leje for et stykke jord, der fremadrettet anvendes som vendeplads.</w:t>
      </w:r>
    </w:p>
    <w:p w14:paraId="2B50C807" w14:textId="76245665" w:rsidR="00F42CCA" w:rsidRPr="005A7735" w:rsidRDefault="00F42CCA">
      <w:pPr>
        <w:rPr>
          <w:lang w:val="da-DK"/>
        </w:rPr>
      </w:pPr>
    </w:p>
    <w:p w14:paraId="1E120790" w14:textId="771F62AB" w:rsidR="007D632A" w:rsidRPr="007D632A" w:rsidRDefault="00C37D78" w:rsidP="007D632A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Nyt fra Ungdomsskoleleder</w:t>
      </w:r>
      <w:r w:rsidR="001D69D8">
        <w:rPr>
          <w:rFonts w:asciiTheme="minorHAnsi" w:hAnsiTheme="minorHAnsi"/>
          <w:color w:val="1F497D" w:themeColor="text2"/>
          <w:lang w:val="da-DK"/>
        </w:rPr>
        <w:t xml:space="preserve"> </w:t>
      </w:r>
      <w:r w:rsidR="007D632A">
        <w:rPr>
          <w:rFonts w:asciiTheme="minorHAnsi" w:hAnsiTheme="minorHAnsi"/>
          <w:color w:val="1F497D" w:themeColor="text2"/>
          <w:lang w:val="da-DK"/>
        </w:rPr>
        <w:t>18.05-19.40</w:t>
      </w:r>
    </w:p>
    <w:p w14:paraId="34B8D7A9" w14:textId="77777777" w:rsidR="007D632A" w:rsidRPr="007D632A" w:rsidRDefault="007D632A" w:rsidP="007D632A">
      <w:pPr>
        <w:numPr>
          <w:ilvl w:val="0"/>
          <w:numId w:val="11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Orientering om sæsonstart i klub og ungdomsskole</w:t>
      </w:r>
    </w:p>
    <w:p w14:paraId="323638A6" w14:textId="77777777" w:rsidR="007D632A" w:rsidRPr="007D632A" w:rsidRDefault="007D632A" w:rsidP="007D632A">
      <w:pPr>
        <w:numPr>
          <w:ilvl w:val="0"/>
          <w:numId w:val="11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Orientering om ny klubleder i Thorsø/Ulstrup</w:t>
      </w:r>
    </w:p>
    <w:p w14:paraId="6528125E" w14:textId="77777777" w:rsidR="007D632A" w:rsidRPr="007D632A" w:rsidRDefault="007D632A" w:rsidP="007D632A">
      <w:pPr>
        <w:numPr>
          <w:ilvl w:val="0"/>
          <w:numId w:val="11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Orientering om ansættelsesproces af klubleder i Søften</w:t>
      </w:r>
    </w:p>
    <w:p w14:paraId="4D5586BA" w14:textId="77777777" w:rsidR="007D632A" w:rsidRPr="00B71424" w:rsidRDefault="007D632A" w:rsidP="007D632A">
      <w:pPr>
        <w:numPr>
          <w:ilvl w:val="0"/>
          <w:numId w:val="11"/>
        </w:numPr>
        <w:spacing w:after="0" w:line="240" w:lineRule="auto"/>
        <w:rPr>
          <w:rFonts w:ascii="Cambria" w:hAnsi="Cambria" w:cs="Arial"/>
        </w:rPr>
      </w:pPr>
      <w:proofErr w:type="spellStart"/>
      <w:r w:rsidRPr="00B71424">
        <w:rPr>
          <w:rFonts w:ascii="Cambria" w:hAnsi="Cambria" w:cs="Arial"/>
        </w:rPr>
        <w:t>Orientering</w:t>
      </w:r>
      <w:proofErr w:type="spellEnd"/>
      <w:r w:rsidRPr="00B71424">
        <w:rPr>
          <w:rFonts w:ascii="Cambria" w:hAnsi="Cambria" w:cs="Arial"/>
        </w:rPr>
        <w:t xml:space="preserve"> om </w:t>
      </w:r>
      <w:proofErr w:type="spellStart"/>
      <w:r w:rsidRPr="00B71424">
        <w:rPr>
          <w:rFonts w:ascii="Cambria" w:hAnsi="Cambria" w:cs="Arial"/>
        </w:rPr>
        <w:t>datasamarbejde</w:t>
      </w:r>
      <w:proofErr w:type="spellEnd"/>
      <w:r w:rsidRPr="00B71424">
        <w:rPr>
          <w:rFonts w:ascii="Cambria" w:hAnsi="Cambria" w:cs="Arial"/>
        </w:rPr>
        <w:t xml:space="preserve"> med </w:t>
      </w:r>
      <w:proofErr w:type="spellStart"/>
      <w:r w:rsidRPr="00B71424">
        <w:rPr>
          <w:rFonts w:ascii="Cambria" w:hAnsi="Cambria" w:cs="Arial"/>
        </w:rPr>
        <w:t>Sundhedsplejen</w:t>
      </w:r>
      <w:proofErr w:type="spellEnd"/>
    </w:p>
    <w:p w14:paraId="651E5A98" w14:textId="77777777" w:rsidR="007D632A" w:rsidRPr="007D632A" w:rsidRDefault="007D632A" w:rsidP="007D632A">
      <w:pPr>
        <w:numPr>
          <w:ilvl w:val="0"/>
          <w:numId w:val="11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Præsentation af nyt layout for hjemmeside</w:t>
      </w:r>
    </w:p>
    <w:p w14:paraId="58866EEE" w14:textId="77777777" w:rsidR="007D632A" w:rsidRPr="007D632A" w:rsidRDefault="007D632A" w:rsidP="007D632A">
      <w:pPr>
        <w:numPr>
          <w:ilvl w:val="0"/>
          <w:numId w:val="11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Præsentation af model for arbejdet med omsætning af UngFavrskov-planen</w:t>
      </w:r>
    </w:p>
    <w:p w14:paraId="385A8803" w14:textId="77777777" w:rsidR="007D632A" w:rsidRPr="007D632A" w:rsidRDefault="007D632A" w:rsidP="007D632A">
      <w:pPr>
        <w:rPr>
          <w:rFonts w:ascii="Cambria" w:hAnsi="Cambria" w:cs="Arial"/>
          <w:lang w:val="da-DK"/>
        </w:rPr>
      </w:pPr>
    </w:p>
    <w:p w14:paraId="0420B5FB" w14:textId="77777777" w:rsidR="007D632A" w:rsidRPr="007D632A" w:rsidRDefault="007D632A" w:rsidP="007D632A">
      <w:pPr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Til referat: </w:t>
      </w:r>
    </w:p>
    <w:p w14:paraId="75F21E52" w14:textId="77777777" w:rsidR="007D632A" w:rsidRPr="007D632A" w:rsidRDefault="007D632A" w:rsidP="007D632A">
      <w:pPr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Fra Ungdomsskolens opstart: </w:t>
      </w:r>
    </w:p>
    <w:p w14:paraId="64821C35" w14:textId="77777777" w:rsidR="007D632A" w:rsidRPr="007D632A" w:rsidRDefault="007D632A" w:rsidP="007D632A">
      <w:pPr>
        <w:numPr>
          <w:ilvl w:val="0"/>
          <w:numId w:val="14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God opstart, herunder rundtur på skolerne.</w:t>
      </w:r>
    </w:p>
    <w:p w14:paraId="6E811729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lastRenderedPageBreak/>
        <w:t>Kataloget er udarbejdet internt i samarbejde med kommunens kommunikationsafdeling.</w:t>
      </w:r>
    </w:p>
    <w:p w14:paraId="69626E09" w14:textId="77777777" w:rsidR="007D632A" w:rsidRPr="007D632A" w:rsidRDefault="007D632A" w:rsidP="007D632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Ungerepræsentant har udtrykt ønske om flere billeder i kataloget. </w:t>
      </w:r>
    </w:p>
    <w:p w14:paraId="00245013" w14:textId="77777777" w:rsidR="007D632A" w:rsidRPr="007D632A" w:rsidRDefault="007D632A" w:rsidP="007D632A">
      <w:pPr>
        <w:numPr>
          <w:ilvl w:val="0"/>
          <w:numId w:val="13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Næste år planlægges øget brug af QR-koder, der linker direkte til de enkelte hold.</w:t>
      </w:r>
    </w:p>
    <w:p w14:paraId="0C20A599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De unge henvises til hjemmesiden, da der ikke er medtaget tekst til holdene i kataloget.</w:t>
      </w:r>
    </w:p>
    <w:p w14:paraId="5B7D9701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OBS hvordan melder unge sig fra – tydeliggøres i programmet og på hjemmesiden</w:t>
      </w:r>
    </w:p>
    <w:p w14:paraId="7C16E0F6" w14:textId="77777777" w:rsidR="007D632A" w:rsidRPr="00B71424" w:rsidRDefault="007D632A" w:rsidP="007D632A">
      <w:pPr>
        <w:rPr>
          <w:rFonts w:ascii="Cambria" w:hAnsi="Cambria" w:cs="Arial"/>
        </w:rPr>
      </w:pPr>
      <w:r w:rsidRPr="00B71424">
        <w:rPr>
          <w:rFonts w:ascii="Cambria" w:hAnsi="Cambria" w:cs="Arial"/>
        </w:rPr>
        <w:t xml:space="preserve">Ny </w:t>
      </w:r>
      <w:proofErr w:type="spellStart"/>
      <w:r w:rsidRPr="00B71424">
        <w:rPr>
          <w:rFonts w:ascii="Cambria" w:hAnsi="Cambria" w:cs="Arial"/>
        </w:rPr>
        <w:t>klubleder</w:t>
      </w:r>
      <w:proofErr w:type="spellEnd"/>
      <w:r w:rsidRPr="00B71424">
        <w:rPr>
          <w:rFonts w:ascii="Cambria" w:hAnsi="Cambria" w:cs="Arial"/>
        </w:rPr>
        <w:t xml:space="preserve"> i Thorsø:</w:t>
      </w:r>
    </w:p>
    <w:p w14:paraId="14C12598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Lisa, Ny leder Thorsø, Ulstrup fantastisk energi </w:t>
      </w:r>
      <w:r w:rsidRPr="00B71424">
        <w:rPr>
          <w:rFonts w:ascii="Segoe UI Emoji" w:eastAsia="Segoe UI Emoji" w:hAnsi="Segoe UI Emoji" w:cs="Segoe UI Emoji"/>
        </w:rPr>
        <w:t>😊</w:t>
      </w:r>
    </w:p>
    <w:p w14:paraId="50CC052B" w14:textId="77777777" w:rsidR="007D632A" w:rsidRPr="00B71424" w:rsidRDefault="007D632A" w:rsidP="007D632A">
      <w:pPr>
        <w:rPr>
          <w:rFonts w:ascii="Cambria" w:hAnsi="Cambria" w:cs="Arial"/>
        </w:rPr>
      </w:pPr>
      <w:proofErr w:type="spellStart"/>
      <w:r w:rsidRPr="00B71424">
        <w:rPr>
          <w:rFonts w:ascii="Cambria" w:eastAsia="Segoe UI Emoji" w:hAnsi="Cambria" w:cs="Segoe UI Emoji"/>
        </w:rPr>
        <w:t>Ansættelsesproces</w:t>
      </w:r>
      <w:proofErr w:type="spellEnd"/>
      <w:r w:rsidRPr="00B71424">
        <w:rPr>
          <w:rFonts w:ascii="Cambria" w:eastAsia="Segoe UI Emoji" w:hAnsi="Cambria" w:cs="Segoe UI Emoji"/>
        </w:rPr>
        <w:t xml:space="preserve"> i Søften</w:t>
      </w:r>
    </w:p>
    <w:p w14:paraId="3DEF315E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Mette W har desværre valgt at stoppe som klubleder</w:t>
      </w:r>
      <w:r w:rsidRPr="007D632A">
        <w:rPr>
          <w:rFonts w:ascii="Cambria" w:eastAsia="Segoe UI Emoji" w:hAnsi="Cambria" w:cs="Segoe UI Emoji"/>
          <w:lang w:val="da-DK"/>
        </w:rPr>
        <w:t xml:space="preserve"> i Søften. Ny leder forventes ansat pr 1. november</w:t>
      </w:r>
    </w:p>
    <w:p w14:paraId="1C45A876" w14:textId="77777777" w:rsidR="007D632A" w:rsidRPr="00B71424" w:rsidRDefault="007D632A" w:rsidP="007D632A">
      <w:pPr>
        <w:pStyle w:val="NormalWeb"/>
        <w:numPr>
          <w:ilvl w:val="0"/>
          <w:numId w:val="12"/>
        </w:numPr>
        <w:rPr>
          <w:rFonts w:ascii="Cambria" w:hAnsi="Cambria" w:cs="Arial"/>
          <w:sz w:val="22"/>
          <w:szCs w:val="22"/>
        </w:rPr>
      </w:pPr>
      <w:r w:rsidRPr="00B71424">
        <w:rPr>
          <w:rFonts w:ascii="Cambria" w:hAnsi="Cambria"/>
          <w:sz w:val="22"/>
          <w:szCs w:val="22"/>
        </w:rPr>
        <w:t xml:space="preserve">Bestyrelsen udtrykker ærgrelse over ikke at kunne deltage, da ansættelsessamtalerne finder sted i dagtimerne. </w:t>
      </w:r>
    </w:p>
    <w:p w14:paraId="375C6B05" w14:textId="77777777" w:rsidR="007D632A" w:rsidRPr="00B71424" w:rsidRDefault="007D632A" w:rsidP="007D632A">
      <w:pPr>
        <w:pStyle w:val="NormalWeb"/>
        <w:rPr>
          <w:rFonts w:ascii="Cambria" w:hAnsi="Cambria" w:cs="Arial"/>
          <w:sz w:val="22"/>
          <w:szCs w:val="22"/>
        </w:rPr>
      </w:pPr>
      <w:r w:rsidRPr="00B71424">
        <w:rPr>
          <w:rFonts w:ascii="Cambria" w:eastAsia="Segoe UI Emoji" w:hAnsi="Cambria" w:cs="Segoe UI Emoji"/>
          <w:sz w:val="22"/>
          <w:szCs w:val="22"/>
        </w:rPr>
        <w:t>Samarbejde med Sundhedsplejen</w:t>
      </w:r>
    </w:p>
    <w:p w14:paraId="6F826279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/>
          <w:lang w:val="da-DK"/>
        </w:rPr>
        <w:t>Præsentation af sundhedsplejens data fra 0.–9. årgang, både vedrørende fritid og det forebyggende arbejde.</w:t>
      </w:r>
    </w:p>
    <w:p w14:paraId="7808BCFB" w14:textId="77777777" w:rsidR="007D632A" w:rsidRPr="007D632A" w:rsidRDefault="007D632A" w:rsidP="007D632A">
      <w:pPr>
        <w:numPr>
          <w:ilvl w:val="0"/>
          <w:numId w:val="1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/>
          <w:lang w:val="da-DK"/>
        </w:rPr>
        <w:t>Data vurderes som relevant og kan med fordel anvendes i forbindelse med temaformiddage og lokale drøftelser/opmærksomheder</w:t>
      </w:r>
    </w:p>
    <w:p w14:paraId="0246E14C" w14:textId="77777777" w:rsidR="007D632A" w:rsidRPr="00B71424" w:rsidRDefault="007D632A" w:rsidP="007D632A">
      <w:pPr>
        <w:pStyle w:val="NormalWeb"/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B71424">
        <w:rPr>
          <w:rFonts w:ascii="Cambria" w:hAnsi="Cambria"/>
          <w:sz w:val="22"/>
          <w:szCs w:val="22"/>
        </w:rPr>
        <w:t>UngFavrskov-planen er godkendt – en ny ramme, som også kan anvendes i forbindelse med temaformiddage.</w:t>
      </w:r>
    </w:p>
    <w:p w14:paraId="743DDAAD" w14:textId="77777777" w:rsidR="007D632A" w:rsidRPr="00B71424" w:rsidRDefault="007D632A" w:rsidP="007D632A">
      <w:pPr>
        <w:pStyle w:val="NormalWeb"/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B71424">
        <w:rPr>
          <w:rFonts w:ascii="Cambria" w:hAnsi="Cambria"/>
          <w:sz w:val="22"/>
          <w:szCs w:val="22"/>
        </w:rPr>
        <w:t>Kort præsentation af temadagene blev givet til bestyrelsen.</w:t>
      </w:r>
    </w:p>
    <w:p w14:paraId="03FB164A" w14:textId="77777777" w:rsidR="007D632A" w:rsidRPr="00B71424" w:rsidRDefault="007D632A" w:rsidP="007D632A">
      <w:pPr>
        <w:pStyle w:val="NormalWeb"/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B71424">
        <w:rPr>
          <w:rFonts w:ascii="Cambria" w:hAnsi="Cambria"/>
          <w:sz w:val="22"/>
          <w:szCs w:val="22"/>
        </w:rPr>
        <w:t xml:space="preserve">Næste temaformiddag omhandler </w:t>
      </w:r>
      <w:r w:rsidRPr="00B71424">
        <w:rPr>
          <w:rStyle w:val="Strk"/>
          <w:rFonts w:ascii="Cambria" w:hAnsi="Cambria"/>
          <w:sz w:val="22"/>
          <w:szCs w:val="22"/>
        </w:rPr>
        <w:t>skærmtid</w:t>
      </w:r>
      <w:r w:rsidRPr="00B71424">
        <w:rPr>
          <w:rFonts w:ascii="Cambria" w:hAnsi="Cambria"/>
          <w:sz w:val="22"/>
          <w:szCs w:val="22"/>
        </w:rPr>
        <w:t xml:space="preserve"> med oplæg ved lederen af PPR. Efterfølgende udarbejdes retningslinjer.</w:t>
      </w:r>
    </w:p>
    <w:p w14:paraId="5292CD9A" w14:textId="77777777" w:rsidR="007D632A" w:rsidRPr="00B71424" w:rsidRDefault="007D632A" w:rsidP="007D632A">
      <w:pPr>
        <w:pStyle w:val="NormalWeb"/>
        <w:numPr>
          <w:ilvl w:val="0"/>
          <w:numId w:val="13"/>
        </w:numPr>
        <w:rPr>
          <w:rFonts w:ascii="Cambria" w:hAnsi="Cambria"/>
          <w:sz w:val="22"/>
          <w:szCs w:val="22"/>
        </w:rPr>
      </w:pPr>
      <w:r w:rsidRPr="00B71424">
        <w:rPr>
          <w:rFonts w:ascii="Cambria" w:hAnsi="Cambria"/>
          <w:sz w:val="22"/>
          <w:szCs w:val="22"/>
        </w:rPr>
        <w:t xml:space="preserve">Bestyrelsen inviteres til oplæg med </w:t>
      </w:r>
      <w:r w:rsidRPr="00B71424">
        <w:rPr>
          <w:rStyle w:val="Strk"/>
          <w:rFonts w:ascii="Cambria" w:hAnsi="Cambria"/>
          <w:sz w:val="22"/>
          <w:szCs w:val="22"/>
        </w:rPr>
        <w:t>Rasmus Maier den 25. september kl. 19.00–21.00</w:t>
      </w:r>
      <w:r w:rsidRPr="00B71424">
        <w:rPr>
          <w:rFonts w:ascii="Cambria" w:hAnsi="Cambria"/>
          <w:sz w:val="22"/>
          <w:szCs w:val="22"/>
        </w:rPr>
        <w:t>. Lena, Jess og Henrik meldes fra.</w:t>
      </w:r>
    </w:p>
    <w:p w14:paraId="47AF8051" w14:textId="77777777" w:rsidR="00A24B1B" w:rsidRPr="005A7735" w:rsidRDefault="00A24B1B" w:rsidP="00B13AC8">
      <w:pPr>
        <w:spacing w:after="0" w:line="240" w:lineRule="auto"/>
        <w:ind w:left="420"/>
        <w:rPr>
          <w:rFonts w:cs="Arial"/>
          <w:lang w:val="da-DK"/>
        </w:rPr>
      </w:pPr>
    </w:p>
    <w:p w14:paraId="4B456321" w14:textId="77777777" w:rsidR="00B13AC8" w:rsidRPr="005A7735" w:rsidRDefault="00B13AC8" w:rsidP="00B13AC8">
      <w:pPr>
        <w:rPr>
          <w:lang w:val="da-DK"/>
        </w:rPr>
      </w:pPr>
    </w:p>
    <w:p w14:paraId="0F772AE9" w14:textId="69C1AD12" w:rsidR="001D69D8" w:rsidRPr="001D69D8" w:rsidRDefault="007D632A" w:rsidP="001D69D8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Økonomi og medlemstal (se bilag) 18.40-19.00</w:t>
      </w:r>
    </w:p>
    <w:p w14:paraId="687F7F10" w14:textId="22263FC9" w:rsidR="007D632A" w:rsidRPr="007D632A" w:rsidRDefault="007D632A" w:rsidP="007D632A">
      <w:pPr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Pernille præsenterer medlemstal for august samt status på økonomi med henblik på drøftelse. </w:t>
      </w:r>
    </w:p>
    <w:p w14:paraId="7E3A7023" w14:textId="77777777" w:rsidR="007D632A" w:rsidRPr="00B71424" w:rsidRDefault="007D632A" w:rsidP="007D632A">
      <w:pPr>
        <w:rPr>
          <w:rFonts w:ascii="Cambria" w:hAnsi="Cambria" w:cs="Arial"/>
        </w:rPr>
      </w:pPr>
      <w:r w:rsidRPr="00B71424">
        <w:rPr>
          <w:rFonts w:ascii="Cambria" w:hAnsi="Cambria" w:cs="Arial"/>
        </w:rPr>
        <w:t xml:space="preserve">Til </w:t>
      </w:r>
      <w:proofErr w:type="spellStart"/>
      <w:r w:rsidRPr="00B71424">
        <w:rPr>
          <w:rFonts w:ascii="Cambria" w:hAnsi="Cambria" w:cs="Arial"/>
        </w:rPr>
        <w:t>referat</w:t>
      </w:r>
      <w:proofErr w:type="spellEnd"/>
      <w:r w:rsidRPr="00B71424">
        <w:rPr>
          <w:rFonts w:ascii="Cambria" w:hAnsi="Cambria" w:cs="Arial"/>
        </w:rPr>
        <w:t>:</w:t>
      </w:r>
    </w:p>
    <w:p w14:paraId="22ECDB10" w14:textId="77777777" w:rsidR="007D632A" w:rsidRPr="00B71424" w:rsidRDefault="007D632A" w:rsidP="007D632A">
      <w:pPr>
        <w:numPr>
          <w:ilvl w:val="0"/>
          <w:numId w:val="15"/>
        </w:numPr>
        <w:spacing w:after="0" w:line="240" w:lineRule="auto"/>
        <w:rPr>
          <w:rFonts w:ascii="Cambria" w:hAnsi="Cambria" w:cs="Arial"/>
        </w:rPr>
      </w:pPr>
      <w:proofErr w:type="spellStart"/>
      <w:r w:rsidRPr="00B71424">
        <w:rPr>
          <w:rFonts w:ascii="Cambria" w:hAnsi="Cambria" w:cs="Arial"/>
        </w:rPr>
        <w:t>Tallene</w:t>
      </w:r>
      <w:proofErr w:type="spellEnd"/>
      <w:r w:rsidRPr="00B71424">
        <w:rPr>
          <w:rFonts w:ascii="Cambria" w:hAnsi="Cambria" w:cs="Arial"/>
        </w:rPr>
        <w:t xml:space="preserve"> er </w:t>
      </w:r>
      <w:proofErr w:type="spellStart"/>
      <w:r w:rsidRPr="00B71424">
        <w:rPr>
          <w:rFonts w:ascii="Cambria" w:hAnsi="Cambria" w:cs="Arial"/>
        </w:rPr>
        <w:t>overskueligt</w:t>
      </w:r>
      <w:proofErr w:type="spellEnd"/>
      <w:r w:rsidRPr="00B71424">
        <w:rPr>
          <w:rFonts w:ascii="Cambria" w:hAnsi="Cambria" w:cs="Arial"/>
        </w:rPr>
        <w:t xml:space="preserve"> </w:t>
      </w:r>
      <w:proofErr w:type="spellStart"/>
      <w:r w:rsidRPr="00B71424">
        <w:rPr>
          <w:rFonts w:ascii="Cambria" w:hAnsi="Cambria" w:cs="Arial"/>
        </w:rPr>
        <w:t>opsat</w:t>
      </w:r>
      <w:proofErr w:type="spellEnd"/>
      <w:r w:rsidRPr="00B71424">
        <w:rPr>
          <w:rFonts w:ascii="Cambria" w:hAnsi="Cambria" w:cs="Arial"/>
        </w:rPr>
        <w:t>.</w:t>
      </w:r>
    </w:p>
    <w:p w14:paraId="739CC176" w14:textId="77777777" w:rsidR="007D632A" w:rsidRPr="007D632A" w:rsidRDefault="007D632A" w:rsidP="007D632A">
      <w:pPr>
        <w:numPr>
          <w:ilvl w:val="0"/>
          <w:numId w:val="15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b/>
          <w:bCs/>
          <w:lang w:val="da-DK"/>
        </w:rPr>
        <w:t>Thorsø:</w:t>
      </w:r>
      <w:r w:rsidRPr="007D632A">
        <w:rPr>
          <w:rFonts w:ascii="Cambria" w:hAnsi="Cambria" w:cs="Arial"/>
          <w:lang w:val="da-DK"/>
        </w:rPr>
        <w:t xml:space="preserve"> Såfremt medlemstallene for UK forbliver lave, er der opbakning fra bestyrelsen til at tilbuddet kortes ned til to dage for en periode. </w:t>
      </w:r>
    </w:p>
    <w:p w14:paraId="5FB6C519" w14:textId="77777777" w:rsidR="007D632A" w:rsidRDefault="007D632A" w:rsidP="007D632A">
      <w:pPr>
        <w:numPr>
          <w:ilvl w:val="0"/>
          <w:numId w:val="15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God tilslutning fra 4. årgang, hvilket giver mulighed for at bygge videre mod UK.</w:t>
      </w:r>
    </w:p>
    <w:p w14:paraId="623F3C7D" w14:textId="77777777" w:rsidR="007D632A" w:rsidRPr="007D632A" w:rsidRDefault="007D632A" w:rsidP="007D632A">
      <w:pPr>
        <w:numPr>
          <w:ilvl w:val="0"/>
          <w:numId w:val="15"/>
        </w:numPr>
        <w:spacing w:after="0" w:line="240" w:lineRule="auto"/>
        <w:rPr>
          <w:rFonts w:ascii="Cambria" w:hAnsi="Cambria" w:cs="Arial"/>
          <w:lang w:val="da-DK"/>
        </w:rPr>
      </w:pPr>
    </w:p>
    <w:p w14:paraId="01B44C64" w14:textId="77777777" w:rsidR="007D632A" w:rsidRPr="00B71424" w:rsidRDefault="007D632A" w:rsidP="007D632A">
      <w:pPr>
        <w:rPr>
          <w:rFonts w:ascii="Cambria" w:hAnsi="Cambria" w:cs="Arial"/>
        </w:rPr>
      </w:pPr>
      <w:proofErr w:type="spellStart"/>
      <w:r w:rsidRPr="00B71424">
        <w:rPr>
          <w:rFonts w:ascii="Cambria" w:hAnsi="Cambria" w:cs="Arial"/>
          <w:b/>
          <w:bCs/>
        </w:rPr>
        <w:t>Beslutning</w:t>
      </w:r>
      <w:proofErr w:type="spellEnd"/>
      <w:r w:rsidRPr="00B71424">
        <w:rPr>
          <w:rFonts w:ascii="Cambria" w:hAnsi="Cambria" w:cs="Arial"/>
          <w:b/>
          <w:bCs/>
        </w:rPr>
        <w:t>:</w:t>
      </w:r>
    </w:p>
    <w:p w14:paraId="7CE358EA" w14:textId="77777777" w:rsidR="007D632A" w:rsidRPr="00B71424" w:rsidRDefault="007D632A" w:rsidP="007D632A">
      <w:pPr>
        <w:numPr>
          <w:ilvl w:val="0"/>
          <w:numId w:val="16"/>
        </w:numPr>
        <w:spacing w:after="0" w:line="240" w:lineRule="auto"/>
        <w:rPr>
          <w:rFonts w:ascii="Cambria" w:hAnsi="Cambria" w:cs="Arial"/>
        </w:rPr>
      </w:pPr>
      <w:proofErr w:type="spellStart"/>
      <w:r w:rsidRPr="00B71424">
        <w:rPr>
          <w:rFonts w:ascii="Cambria" w:hAnsi="Cambria" w:cs="Arial"/>
        </w:rPr>
        <w:t>Fremmøde</w:t>
      </w:r>
      <w:proofErr w:type="spellEnd"/>
      <w:r w:rsidRPr="00B71424">
        <w:rPr>
          <w:rFonts w:ascii="Cambria" w:hAnsi="Cambria" w:cs="Arial"/>
        </w:rPr>
        <w:t xml:space="preserve"> </w:t>
      </w:r>
      <w:proofErr w:type="spellStart"/>
      <w:r w:rsidRPr="00B71424">
        <w:rPr>
          <w:rFonts w:ascii="Cambria" w:hAnsi="Cambria" w:cs="Arial"/>
        </w:rPr>
        <w:t>registreres</w:t>
      </w:r>
      <w:proofErr w:type="spellEnd"/>
      <w:r w:rsidRPr="00B71424">
        <w:rPr>
          <w:rFonts w:ascii="Cambria" w:hAnsi="Cambria" w:cs="Arial"/>
        </w:rPr>
        <w:t xml:space="preserve"> og </w:t>
      </w:r>
      <w:proofErr w:type="spellStart"/>
      <w:r w:rsidRPr="00B71424">
        <w:rPr>
          <w:rFonts w:ascii="Cambria" w:hAnsi="Cambria" w:cs="Arial"/>
        </w:rPr>
        <w:t>følges</w:t>
      </w:r>
      <w:proofErr w:type="spellEnd"/>
      <w:r w:rsidRPr="00B71424">
        <w:rPr>
          <w:rFonts w:ascii="Cambria" w:hAnsi="Cambria" w:cs="Arial"/>
        </w:rPr>
        <w:t xml:space="preserve"> </w:t>
      </w:r>
      <w:proofErr w:type="spellStart"/>
      <w:r w:rsidRPr="00B71424">
        <w:rPr>
          <w:rFonts w:ascii="Cambria" w:hAnsi="Cambria" w:cs="Arial"/>
        </w:rPr>
        <w:t>tæt</w:t>
      </w:r>
      <w:proofErr w:type="spellEnd"/>
    </w:p>
    <w:p w14:paraId="38D6F8E1" w14:textId="77777777" w:rsidR="007D632A" w:rsidRPr="007D632A" w:rsidRDefault="007D632A" w:rsidP="007D632A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lastRenderedPageBreak/>
        <w:t>Såfremt der ikke sker positiv udvikling i nærmeste fremtid, kontakter Pernille skolechefen med henblik på at nedbringe antallet af åbningsaftener</w:t>
      </w:r>
    </w:p>
    <w:p w14:paraId="2A16A17D" w14:textId="77777777" w:rsidR="007D632A" w:rsidRPr="007D632A" w:rsidRDefault="007D632A" w:rsidP="007D632A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Mulighederne for at få 5. årgang med fremadrettet undersøges.</w:t>
      </w:r>
    </w:p>
    <w:p w14:paraId="413DF268" w14:textId="77777777" w:rsidR="007D632A" w:rsidRPr="007D632A" w:rsidRDefault="007D632A" w:rsidP="007D632A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Lisa deltager på forældremøder på alle klub-relevante årgang.</w:t>
      </w:r>
    </w:p>
    <w:p w14:paraId="008949E4" w14:textId="77777777" w:rsidR="007D632A" w:rsidRPr="007D632A" w:rsidRDefault="007D632A" w:rsidP="007D632A">
      <w:pPr>
        <w:numPr>
          <w:ilvl w:val="0"/>
          <w:numId w:val="16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Der drøftes, om der kan gøres en ekstra indsats for 5.–6. årgang.</w:t>
      </w:r>
    </w:p>
    <w:p w14:paraId="5101290D" w14:textId="77777777" w:rsidR="0042111C" w:rsidRPr="005A7735" w:rsidRDefault="0042111C" w:rsidP="0042111C">
      <w:pPr>
        <w:rPr>
          <w:lang w:val="da-DK"/>
        </w:rPr>
      </w:pPr>
    </w:p>
    <w:p w14:paraId="21253DE2" w14:textId="38E1CFC6" w:rsidR="001D69D8" w:rsidRDefault="007D632A" w:rsidP="001D69D8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Budgetforslag 19.20-19.50</w:t>
      </w:r>
    </w:p>
    <w:p w14:paraId="18892864" w14:textId="4960DDC2" w:rsidR="007D632A" w:rsidRPr="007D632A" w:rsidRDefault="007D632A" w:rsidP="007D632A">
      <w:pPr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Gennemgang af relevante dele af budgetmaterialet og drøftelse af evt. høringssvar. </w:t>
      </w:r>
    </w:p>
    <w:p w14:paraId="6D4498D3" w14:textId="77777777" w:rsidR="007D632A" w:rsidRPr="00B71424" w:rsidRDefault="007D632A" w:rsidP="007D632A">
      <w:pPr>
        <w:rPr>
          <w:rFonts w:ascii="Cambria" w:hAnsi="Cambria" w:cs="Arial"/>
        </w:rPr>
      </w:pPr>
      <w:r w:rsidRPr="00B71424">
        <w:rPr>
          <w:rFonts w:ascii="Cambria" w:hAnsi="Cambria" w:cs="Arial"/>
        </w:rPr>
        <w:t>BESLUTNING:</w:t>
      </w:r>
    </w:p>
    <w:p w14:paraId="7BA7D8E0" w14:textId="77777777" w:rsidR="007D632A" w:rsidRPr="00B71424" w:rsidRDefault="007D632A" w:rsidP="007D632A">
      <w:pPr>
        <w:rPr>
          <w:rFonts w:ascii="Cambria" w:hAnsi="Cambria" w:cs="Arial"/>
        </w:rPr>
      </w:pPr>
      <w:proofErr w:type="spellStart"/>
      <w:r w:rsidRPr="00B71424">
        <w:rPr>
          <w:rFonts w:ascii="Cambria" w:hAnsi="Cambria" w:cs="Arial"/>
          <w:b/>
          <w:bCs/>
        </w:rPr>
        <w:t>Økonomi</w:t>
      </w:r>
      <w:proofErr w:type="spellEnd"/>
      <w:r w:rsidRPr="00B71424">
        <w:rPr>
          <w:rFonts w:ascii="Cambria" w:hAnsi="Cambria" w:cs="Arial"/>
          <w:b/>
          <w:bCs/>
        </w:rPr>
        <w:t>:</w:t>
      </w:r>
    </w:p>
    <w:p w14:paraId="7137FDE3" w14:textId="77777777" w:rsidR="007D632A" w:rsidRPr="007D632A" w:rsidRDefault="007D632A" w:rsidP="007D632A">
      <w:pPr>
        <w:numPr>
          <w:ilvl w:val="0"/>
          <w:numId w:val="17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Thorsø og Ulstrup ligger højt på forbrug. Der er opbakning fra bestyrelsen til at </w:t>
      </w:r>
      <w:proofErr w:type="spellStart"/>
      <w:r w:rsidRPr="007D632A">
        <w:rPr>
          <w:rFonts w:ascii="Cambria" w:hAnsi="Cambria" w:cs="Arial"/>
          <w:lang w:val="da-DK"/>
        </w:rPr>
        <w:t>at</w:t>
      </w:r>
      <w:proofErr w:type="spellEnd"/>
      <w:r w:rsidRPr="007D632A">
        <w:rPr>
          <w:rFonts w:ascii="Cambria" w:hAnsi="Cambria" w:cs="Arial"/>
          <w:lang w:val="da-DK"/>
        </w:rPr>
        <w:t xml:space="preserve"> omprioritere midler til begge klubber med henblik på opbygning af tilbuddet. </w:t>
      </w:r>
    </w:p>
    <w:p w14:paraId="0C13D8B1" w14:textId="77777777" w:rsidR="007D632A" w:rsidRPr="007D632A" w:rsidRDefault="007D632A" w:rsidP="007D632A">
      <w:pPr>
        <w:numPr>
          <w:ilvl w:val="0"/>
          <w:numId w:val="17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Ungdomsskolebestyrelsen har ikke anvendt mange midler.</w:t>
      </w:r>
    </w:p>
    <w:p w14:paraId="706CAF14" w14:textId="77777777" w:rsidR="007D632A" w:rsidRPr="007D632A" w:rsidRDefault="007D632A" w:rsidP="007D632A">
      <w:pPr>
        <w:numPr>
          <w:ilvl w:val="0"/>
          <w:numId w:val="17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Der er solgt enkelte køretøjer på Kappa.</w:t>
      </w:r>
    </w:p>
    <w:p w14:paraId="148575A0" w14:textId="77777777" w:rsidR="007D632A" w:rsidRPr="007D632A" w:rsidRDefault="007D632A" w:rsidP="007D632A">
      <w:pPr>
        <w:numPr>
          <w:ilvl w:val="0"/>
          <w:numId w:val="17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Nye PSP-elementer implementeres, så alt konteres korrekt. Dette er en tidskrævende proces.</w:t>
      </w:r>
    </w:p>
    <w:p w14:paraId="5EFE2934" w14:textId="77777777" w:rsidR="007D632A" w:rsidRPr="007D632A" w:rsidRDefault="007D632A" w:rsidP="007D632A">
      <w:pPr>
        <w:numPr>
          <w:ilvl w:val="0"/>
          <w:numId w:val="17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Formen på budgettet er godkendt.</w:t>
      </w:r>
    </w:p>
    <w:p w14:paraId="577FA4ED" w14:textId="77777777" w:rsidR="007D632A" w:rsidRPr="00B71424" w:rsidRDefault="007D632A" w:rsidP="007D632A">
      <w:pPr>
        <w:rPr>
          <w:rFonts w:ascii="Cambria" w:hAnsi="Cambria" w:cs="Arial"/>
        </w:rPr>
      </w:pPr>
      <w:proofErr w:type="spellStart"/>
      <w:r w:rsidRPr="00B71424">
        <w:rPr>
          <w:rFonts w:ascii="Cambria" w:hAnsi="Cambria" w:cs="Arial"/>
          <w:b/>
          <w:bCs/>
        </w:rPr>
        <w:t>Reduktioner</w:t>
      </w:r>
      <w:proofErr w:type="spellEnd"/>
      <w:r w:rsidRPr="00B71424">
        <w:rPr>
          <w:rFonts w:ascii="Cambria" w:hAnsi="Cambria" w:cs="Arial"/>
          <w:b/>
          <w:bCs/>
        </w:rPr>
        <w:t xml:space="preserve"> og </w:t>
      </w:r>
      <w:proofErr w:type="spellStart"/>
      <w:r w:rsidRPr="00B71424">
        <w:rPr>
          <w:rFonts w:ascii="Cambria" w:hAnsi="Cambria" w:cs="Arial"/>
          <w:b/>
          <w:bCs/>
        </w:rPr>
        <w:t>prioriteringer</w:t>
      </w:r>
      <w:proofErr w:type="spellEnd"/>
      <w:r w:rsidRPr="00B71424">
        <w:rPr>
          <w:rFonts w:ascii="Cambria" w:hAnsi="Cambria" w:cs="Arial"/>
          <w:b/>
          <w:bCs/>
        </w:rPr>
        <w:t>:</w:t>
      </w:r>
    </w:p>
    <w:p w14:paraId="56E70DA9" w14:textId="77777777" w:rsidR="007D632A" w:rsidRPr="007D632A" w:rsidRDefault="007D632A" w:rsidP="007D632A">
      <w:pPr>
        <w:numPr>
          <w:ilvl w:val="0"/>
          <w:numId w:val="18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UngFavrskov er ikke nævnt i reduktionerne.</w:t>
      </w:r>
    </w:p>
    <w:p w14:paraId="7903E601" w14:textId="77777777" w:rsidR="007D632A" w:rsidRPr="007D632A" w:rsidRDefault="007D632A" w:rsidP="007D632A">
      <w:pPr>
        <w:numPr>
          <w:ilvl w:val="0"/>
          <w:numId w:val="18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Ungerådet er fremhævet positivt og tildeles en pulje på 50.000 </w:t>
      </w:r>
      <w:proofErr w:type="spellStart"/>
      <w:r w:rsidRPr="007D632A">
        <w:rPr>
          <w:rFonts w:ascii="Cambria" w:hAnsi="Cambria" w:cs="Arial"/>
          <w:lang w:val="da-DK"/>
        </w:rPr>
        <w:t>kr</w:t>
      </w:r>
      <w:proofErr w:type="spellEnd"/>
      <w:r w:rsidRPr="007D632A">
        <w:rPr>
          <w:rFonts w:ascii="Cambria" w:hAnsi="Cambria" w:cs="Arial"/>
          <w:lang w:val="da-DK"/>
        </w:rPr>
        <w:t xml:space="preserve"> for en 2-årig periode – som et tværgående ungeråd.</w:t>
      </w:r>
    </w:p>
    <w:p w14:paraId="259BBDDC" w14:textId="77777777" w:rsidR="007D632A" w:rsidRPr="007D632A" w:rsidRDefault="007D632A" w:rsidP="007D632A">
      <w:pPr>
        <w:numPr>
          <w:ilvl w:val="0"/>
          <w:numId w:val="18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Høringssvar udarbejdes, hvor vi byder forslaget velkommen. Unge inddrages med forslag til hvordan det skal udmøntes. </w:t>
      </w:r>
    </w:p>
    <w:p w14:paraId="62CF6062" w14:textId="77777777" w:rsidR="007D632A" w:rsidRPr="007D632A" w:rsidRDefault="007D632A" w:rsidP="007D632A">
      <w:pPr>
        <w:numPr>
          <w:ilvl w:val="0"/>
          <w:numId w:val="18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Bestyrelsen ser generelt positivt på, at der tilføres midler til børn- og ungeområdet.</w:t>
      </w:r>
    </w:p>
    <w:p w14:paraId="48B18A09" w14:textId="77777777" w:rsidR="007D632A" w:rsidRPr="00B71424" w:rsidRDefault="007D632A" w:rsidP="007D632A">
      <w:pPr>
        <w:rPr>
          <w:rFonts w:ascii="Cambria" w:hAnsi="Cambria" w:cs="Arial"/>
        </w:rPr>
      </w:pPr>
      <w:proofErr w:type="spellStart"/>
      <w:r w:rsidRPr="00B71424">
        <w:rPr>
          <w:rFonts w:ascii="Cambria" w:hAnsi="Cambria" w:cs="Arial"/>
          <w:b/>
          <w:bCs/>
        </w:rPr>
        <w:t>Opfølgning</w:t>
      </w:r>
      <w:proofErr w:type="spellEnd"/>
      <w:r w:rsidRPr="00B71424">
        <w:rPr>
          <w:rFonts w:ascii="Cambria" w:hAnsi="Cambria" w:cs="Arial"/>
          <w:b/>
          <w:bCs/>
        </w:rPr>
        <w:t>:</w:t>
      </w:r>
    </w:p>
    <w:p w14:paraId="5E094D77" w14:textId="77777777" w:rsidR="007D632A" w:rsidRPr="007D632A" w:rsidRDefault="007D632A" w:rsidP="007D632A">
      <w:pPr>
        <w:numPr>
          <w:ilvl w:val="0"/>
          <w:numId w:val="19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Jess udsender materiale til bestyrelsen.</w:t>
      </w:r>
    </w:p>
    <w:p w14:paraId="25EDB209" w14:textId="77777777" w:rsidR="007D632A" w:rsidRPr="007D632A" w:rsidRDefault="007D632A" w:rsidP="007D632A">
      <w:pPr>
        <w:numPr>
          <w:ilvl w:val="0"/>
          <w:numId w:val="19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Endeligt høringssvar indsendes senest den 16/9.</w:t>
      </w:r>
    </w:p>
    <w:p w14:paraId="44DD3DA0" w14:textId="77777777" w:rsidR="0042111C" w:rsidRPr="005A7735" w:rsidRDefault="0042111C" w:rsidP="0042111C">
      <w:pPr>
        <w:rPr>
          <w:lang w:val="da-DK"/>
        </w:rPr>
      </w:pPr>
    </w:p>
    <w:p w14:paraId="2DA95F6E" w14:textId="0430BC40" w:rsidR="0042111C" w:rsidRDefault="007D632A" w:rsidP="0042111C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>
        <w:rPr>
          <w:rFonts w:asciiTheme="minorHAnsi" w:hAnsiTheme="minorHAnsi"/>
          <w:color w:val="1F497D" w:themeColor="text2"/>
          <w:lang w:val="da-DK"/>
        </w:rPr>
        <w:t>Forberedelse af kommende bestyrelsesperiode 19.50-20.15</w:t>
      </w:r>
    </w:p>
    <w:p w14:paraId="6B689F3F" w14:textId="0E9DB9DC" w:rsidR="007D632A" w:rsidRPr="007D632A" w:rsidRDefault="007D632A" w:rsidP="007D632A">
      <w:pPr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Drøftelse om hvordan vi får informeret og afdækket relevante målgrupper, og hvordan man som nyt bestyrelsesmedlem bliver klædt på til opgaven.</w:t>
      </w:r>
    </w:p>
    <w:p w14:paraId="27B22495" w14:textId="77777777" w:rsidR="007D632A" w:rsidRPr="00B71424" w:rsidRDefault="007D632A" w:rsidP="007D632A">
      <w:pPr>
        <w:rPr>
          <w:rFonts w:ascii="Cambria" w:hAnsi="Cambria" w:cs="Arial"/>
        </w:rPr>
      </w:pPr>
      <w:r w:rsidRPr="00B71424">
        <w:rPr>
          <w:rFonts w:ascii="Cambria" w:hAnsi="Cambria" w:cs="Arial"/>
        </w:rPr>
        <w:t xml:space="preserve">Til </w:t>
      </w:r>
      <w:proofErr w:type="spellStart"/>
      <w:r w:rsidRPr="00B71424">
        <w:rPr>
          <w:rFonts w:ascii="Cambria" w:hAnsi="Cambria" w:cs="Arial"/>
        </w:rPr>
        <w:t>referat</w:t>
      </w:r>
      <w:proofErr w:type="spellEnd"/>
      <w:r w:rsidRPr="00B71424">
        <w:rPr>
          <w:rFonts w:ascii="Cambria" w:hAnsi="Cambria" w:cs="Arial"/>
        </w:rPr>
        <w:t>:</w:t>
      </w:r>
    </w:p>
    <w:p w14:paraId="783222CB" w14:textId="77777777" w:rsidR="007D632A" w:rsidRPr="007D632A" w:rsidRDefault="007D632A" w:rsidP="007D632A">
      <w:pPr>
        <w:numPr>
          <w:ilvl w:val="0"/>
          <w:numId w:val="20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Fra januar 2026 tiltræder en ny bestyrelse.</w:t>
      </w:r>
    </w:p>
    <w:p w14:paraId="366DCE91" w14:textId="77777777" w:rsidR="007D632A" w:rsidRPr="007D632A" w:rsidRDefault="007D632A" w:rsidP="007D632A">
      <w:pPr>
        <w:numPr>
          <w:ilvl w:val="0"/>
          <w:numId w:val="20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Det bemærkes, at foreninger og organisationer traditionelt kan være svære at nå. Mulige interessenter kunne være Kulturelsamvirket, Idrætssamvirket, skoleleder- eller lærerforeningerne, spejderne, jagtforeningen samt erhvervslivet.</w:t>
      </w:r>
    </w:p>
    <w:p w14:paraId="2D9A5E3A" w14:textId="77777777" w:rsidR="007D632A" w:rsidRPr="00B71424" w:rsidRDefault="007D632A" w:rsidP="007D632A">
      <w:pPr>
        <w:numPr>
          <w:ilvl w:val="0"/>
          <w:numId w:val="20"/>
        </w:numPr>
        <w:spacing w:after="0" w:line="240" w:lineRule="auto"/>
        <w:rPr>
          <w:rFonts w:ascii="Cambria" w:hAnsi="Cambria" w:cs="Arial"/>
        </w:rPr>
      </w:pPr>
      <w:r w:rsidRPr="007D632A">
        <w:rPr>
          <w:rFonts w:ascii="Cambria" w:hAnsi="Cambria" w:cs="Arial"/>
          <w:lang w:val="da-DK"/>
        </w:rPr>
        <w:t xml:space="preserve">Nyere medlemmer peger på at det har været værdifuldt med et 1 til 1 møde med ungdomsskoleleder. </w:t>
      </w:r>
      <w:r w:rsidRPr="00B71424">
        <w:rPr>
          <w:rFonts w:ascii="Cambria" w:hAnsi="Cambria" w:cs="Arial"/>
        </w:rPr>
        <w:t xml:space="preserve">Dette </w:t>
      </w:r>
      <w:proofErr w:type="spellStart"/>
      <w:r w:rsidRPr="00B71424">
        <w:rPr>
          <w:rFonts w:ascii="Cambria" w:hAnsi="Cambria" w:cs="Arial"/>
        </w:rPr>
        <w:t>prioriteres</w:t>
      </w:r>
      <w:proofErr w:type="spellEnd"/>
      <w:r w:rsidRPr="00B71424">
        <w:rPr>
          <w:rFonts w:ascii="Cambria" w:hAnsi="Cambria" w:cs="Arial"/>
        </w:rPr>
        <w:t xml:space="preserve"> gerne </w:t>
      </w:r>
      <w:proofErr w:type="spellStart"/>
      <w:r w:rsidRPr="00B71424">
        <w:rPr>
          <w:rFonts w:ascii="Cambria" w:hAnsi="Cambria" w:cs="Arial"/>
        </w:rPr>
        <w:t>fremadrettet</w:t>
      </w:r>
      <w:proofErr w:type="spellEnd"/>
      <w:r w:rsidRPr="00B71424">
        <w:rPr>
          <w:rFonts w:ascii="Cambria" w:hAnsi="Cambria" w:cs="Arial"/>
        </w:rPr>
        <w:t xml:space="preserve">. </w:t>
      </w:r>
    </w:p>
    <w:p w14:paraId="6A2096D9" w14:textId="0AF53D66" w:rsidR="0042111C" w:rsidRPr="007D632A" w:rsidRDefault="007D632A" w:rsidP="0042111C">
      <w:pPr>
        <w:numPr>
          <w:ilvl w:val="0"/>
          <w:numId w:val="20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Ungdomsskoleforeningen er kontaktet vedrørende mulighederne for at klæde bestyrelsen bedre på til arbejdet – både på et overordnet plan og i forhold til den lokale organisation.</w:t>
      </w:r>
    </w:p>
    <w:p w14:paraId="288D42E4" w14:textId="77777777" w:rsidR="0042111C" w:rsidRPr="005A7735" w:rsidRDefault="0042111C" w:rsidP="0042111C">
      <w:pPr>
        <w:rPr>
          <w:lang w:val="da-DK"/>
        </w:rPr>
      </w:pPr>
    </w:p>
    <w:p w14:paraId="469EB492" w14:textId="01C8DA48" w:rsidR="007D632A" w:rsidRPr="007D632A" w:rsidRDefault="0042111C" w:rsidP="007D632A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kommende møder</w:t>
      </w:r>
    </w:p>
    <w:p w14:paraId="09369892" w14:textId="77777777" w:rsidR="007D632A" w:rsidRPr="007D632A" w:rsidRDefault="007D632A" w:rsidP="007D632A">
      <w:p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Deltagelse af Karina på kommende bestyrelsesmøde med fokus på proces om </w:t>
      </w:r>
      <w:proofErr w:type="spellStart"/>
      <w:r w:rsidRPr="007D632A">
        <w:rPr>
          <w:rFonts w:ascii="Cambria" w:hAnsi="Cambria" w:cs="Arial"/>
          <w:lang w:val="da-DK"/>
        </w:rPr>
        <w:t>kvalitetsårshjul</w:t>
      </w:r>
      <w:proofErr w:type="spellEnd"/>
      <w:r w:rsidRPr="007D632A">
        <w:rPr>
          <w:rFonts w:ascii="Cambria" w:hAnsi="Cambria" w:cs="Arial"/>
          <w:lang w:val="da-DK"/>
        </w:rPr>
        <w:t xml:space="preserve"> </w:t>
      </w:r>
    </w:p>
    <w:p w14:paraId="0E87BC09" w14:textId="77777777" w:rsidR="007D632A" w:rsidRPr="00065F2B" w:rsidRDefault="007D632A" w:rsidP="007D632A">
      <w:pPr>
        <w:spacing w:after="0" w:line="240" w:lineRule="auto"/>
        <w:rPr>
          <w:rFonts w:ascii="Cambria" w:hAnsi="Cambria" w:cs="Arial"/>
          <w:lang w:val="da-DK"/>
        </w:rPr>
      </w:pPr>
      <w:r w:rsidRPr="00065F2B">
        <w:rPr>
          <w:rFonts w:ascii="Cambria" w:hAnsi="Cambria" w:cs="Arial"/>
          <w:lang w:val="da-DK"/>
        </w:rPr>
        <w:t>Øvrige punkter til kommende møde</w:t>
      </w:r>
    </w:p>
    <w:p w14:paraId="666A9491" w14:textId="77777777" w:rsidR="007D632A" w:rsidRPr="00065F2B" w:rsidRDefault="007D632A" w:rsidP="007D632A">
      <w:pPr>
        <w:rPr>
          <w:rFonts w:ascii="Cambria" w:hAnsi="Cambria" w:cs="Arial"/>
          <w:lang w:val="da-DK"/>
        </w:rPr>
      </w:pPr>
    </w:p>
    <w:p w14:paraId="21D26D92" w14:textId="77777777" w:rsidR="007D632A" w:rsidRPr="00065F2B" w:rsidRDefault="007D632A" w:rsidP="007D632A">
      <w:pPr>
        <w:rPr>
          <w:rFonts w:ascii="Cambria" w:hAnsi="Cambria" w:cs="Arial"/>
          <w:lang w:val="da-DK"/>
        </w:rPr>
      </w:pPr>
      <w:r w:rsidRPr="00065F2B">
        <w:rPr>
          <w:rFonts w:ascii="Cambria" w:hAnsi="Cambria" w:cs="Arial"/>
          <w:lang w:val="da-DK"/>
        </w:rPr>
        <w:t>Til referat:</w:t>
      </w:r>
    </w:p>
    <w:p w14:paraId="20C24D49" w14:textId="77777777" w:rsidR="007D632A" w:rsidRPr="007D632A" w:rsidRDefault="007D632A" w:rsidP="007D632A">
      <w:pPr>
        <w:numPr>
          <w:ilvl w:val="0"/>
          <w:numId w:val="21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Karina deltager på næste møde den </w:t>
      </w:r>
      <w:r w:rsidRPr="007D632A">
        <w:rPr>
          <w:rFonts w:ascii="Cambria" w:hAnsi="Cambria" w:cs="Arial"/>
          <w:b/>
          <w:bCs/>
          <w:lang w:val="da-DK"/>
        </w:rPr>
        <w:t>30/10 i Thorsø</w:t>
      </w:r>
      <w:r w:rsidRPr="007D632A">
        <w:rPr>
          <w:rFonts w:ascii="Cambria" w:hAnsi="Cambria" w:cs="Arial"/>
          <w:lang w:val="da-DK"/>
        </w:rPr>
        <w:t>.</w:t>
      </w:r>
    </w:p>
    <w:p w14:paraId="591BBBCA" w14:textId="77777777" w:rsidR="007D632A" w:rsidRPr="007D632A" w:rsidRDefault="007D632A" w:rsidP="007D632A">
      <w:pPr>
        <w:numPr>
          <w:ilvl w:val="0"/>
          <w:numId w:val="21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 xml:space="preserve">Årets sidste møde afholdes den </w:t>
      </w:r>
      <w:r w:rsidRPr="007D632A">
        <w:rPr>
          <w:rFonts w:ascii="Cambria" w:hAnsi="Cambria" w:cs="Arial"/>
          <w:b/>
          <w:bCs/>
          <w:lang w:val="da-DK"/>
        </w:rPr>
        <w:t>9/12 på Skovvej</w:t>
      </w:r>
      <w:r w:rsidRPr="007D632A">
        <w:rPr>
          <w:rFonts w:ascii="Cambria" w:hAnsi="Cambria" w:cs="Arial"/>
          <w:lang w:val="da-DK"/>
        </w:rPr>
        <w:t xml:space="preserve"> med julehygge.</w:t>
      </w:r>
    </w:p>
    <w:p w14:paraId="1817F709" w14:textId="77777777" w:rsidR="0042111C" w:rsidRPr="005A7735" w:rsidRDefault="0042111C" w:rsidP="0042111C">
      <w:pPr>
        <w:rPr>
          <w:rFonts w:cs="Arial"/>
          <w:lang w:val="da-DK"/>
        </w:rPr>
      </w:pPr>
    </w:p>
    <w:p w14:paraId="03AD2609" w14:textId="77777777" w:rsidR="0042111C" w:rsidRPr="005A7735" w:rsidRDefault="0042111C" w:rsidP="0042111C">
      <w:pPr>
        <w:rPr>
          <w:lang w:val="da-DK"/>
        </w:rPr>
      </w:pPr>
    </w:p>
    <w:p w14:paraId="77A24B6E" w14:textId="15C2E1BB" w:rsidR="00F42CCA" w:rsidRDefault="00C37D78" w:rsidP="00831FD0">
      <w:pPr>
        <w:pStyle w:val="Overskrift2"/>
        <w:numPr>
          <w:ilvl w:val="0"/>
          <w:numId w:val="10"/>
        </w:numPr>
        <w:rPr>
          <w:rFonts w:asciiTheme="minorHAnsi" w:hAnsiTheme="minorHAnsi"/>
          <w:color w:val="1F497D" w:themeColor="text2"/>
          <w:lang w:val="da-DK"/>
        </w:rPr>
      </w:pPr>
      <w:r w:rsidRPr="005A7735">
        <w:rPr>
          <w:rFonts w:asciiTheme="minorHAnsi" w:hAnsiTheme="minorHAnsi"/>
          <w:color w:val="1F497D" w:themeColor="text2"/>
          <w:lang w:val="da-DK"/>
        </w:rPr>
        <w:t>Eventuelt</w:t>
      </w:r>
    </w:p>
    <w:p w14:paraId="61A2F1AD" w14:textId="77777777" w:rsidR="007D632A" w:rsidRPr="007D632A" w:rsidRDefault="007D632A" w:rsidP="007D632A">
      <w:pPr>
        <w:rPr>
          <w:lang w:val="da-DK"/>
        </w:rPr>
      </w:pPr>
    </w:p>
    <w:p w14:paraId="46F367F5" w14:textId="431E6B97" w:rsidR="007D632A" w:rsidRPr="00B71424" w:rsidRDefault="007D632A" w:rsidP="007D632A">
      <w:pPr>
        <w:rPr>
          <w:rFonts w:ascii="Cambria" w:hAnsi="Cambria" w:cs="Arial"/>
        </w:rPr>
      </w:pPr>
      <w:r w:rsidRPr="00B71424">
        <w:rPr>
          <w:rFonts w:ascii="Cambria" w:hAnsi="Cambria" w:cs="Arial"/>
        </w:rPr>
        <w:t xml:space="preserve">Til </w:t>
      </w:r>
      <w:proofErr w:type="spellStart"/>
      <w:r w:rsidRPr="00B71424">
        <w:rPr>
          <w:rFonts w:ascii="Cambria" w:hAnsi="Cambria" w:cs="Arial"/>
        </w:rPr>
        <w:t>referat</w:t>
      </w:r>
      <w:proofErr w:type="spellEnd"/>
      <w:r w:rsidRPr="00B71424">
        <w:rPr>
          <w:rFonts w:ascii="Cambria" w:hAnsi="Cambria" w:cs="Arial"/>
        </w:rPr>
        <w:t xml:space="preserve">: </w:t>
      </w:r>
    </w:p>
    <w:p w14:paraId="02E803F0" w14:textId="77777777" w:rsidR="007D632A" w:rsidRPr="007D632A" w:rsidRDefault="007D632A" w:rsidP="007D632A">
      <w:pPr>
        <w:numPr>
          <w:ilvl w:val="0"/>
          <w:numId w:val="22"/>
        </w:numPr>
        <w:spacing w:after="0" w:line="240" w:lineRule="auto"/>
        <w:rPr>
          <w:rFonts w:ascii="Cambria" w:hAnsi="Cambria" w:cs="Arial"/>
          <w:lang w:val="da-DK"/>
        </w:rPr>
      </w:pPr>
      <w:r w:rsidRPr="007D632A">
        <w:rPr>
          <w:rFonts w:ascii="Cambria" w:hAnsi="Cambria" w:cs="Arial"/>
          <w:lang w:val="da-DK"/>
        </w:rPr>
        <w:t>Referatet udsendes til alle og kan kommenteres inden for 8 dage.</w:t>
      </w:r>
    </w:p>
    <w:p w14:paraId="27A1952B" w14:textId="77777777" w:rsidR="0042111C" w:rsidRPr="005A7735" w:rsidRDefault="0042111C" w:rsidP="0042111C">
      <w:pPr>
        <w:rPr>
          <w:lang w:val="da-DK"/>
        </w:rPr>
      </w:pPr>
    </w:p>
    <w:p w14:paraId="2834B818" w14:textId="72193D76" w:rsidR="00F42CCA" w:rsidRPr="005A7735" w:rsidRDefault="00F42CCA">
      <w:pPr>
        <w:rPr>
          <w:lang w:val="da-DK"/>
        </w:rPr>
      </w:pPr>
    </w:p>
    <w:sectPr w:rsidR="00F42CCA" w:rsidRPr="005A77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700CB4"/>
    <w:multiLevelType w:val="multilevel"/>
    <w:tmpl w:val="182E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C2C76"/>
    <w:multiLevelType w:val="multilevel"/>
    <w:tmpl w:val="C3900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942FB"/>
    <w:multiLevelType w:val="multilevel"/>
    <w:tmpl w:val="9958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1436C1"/>
    <w:multiLevelType w:val="hybridMultilevel"/>
    <w:tmpl w:val="8F2E64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8595A"/>
    <w:multiLevelType w:val="hybridMultilevel"/>
    <w:tmpl w:val="20083BE4"/>
    <w:lvl w:ilvl="0" w:tplc="369C5D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D0399"/>
    <w:multiLevelType w:val="multilevel"/>
    <w:tmpl w:val="6A6A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913615"/>
    <w:multiLevelType w:val="multilevel"/>
    <w:tmpl w:val="E96C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B93778"/>
    <w:multiLevelType w:val="hybridMultilevel"/>
    <w:tmpl w:val="D93C8782"/>
    <w:lvl w:ilvl="0" w:tplc="0406000F">
      <w:start w:val="1"/>
      <w:numFmt w:val="decimal"/>
      <w:lvlText w:val="%1."/>
      <w:lvlJc w:val="left"/>
      <w:pPr>
        <w:ind w:left="780" w:hanging="360"/>
      </w:pPr>
    </w:lvl>
    <w:lvl w:ilvl="1" w:tplc="04060019" w:tentative="1">
      <w:start w:val="1"/>
      <w:numFmt w:val="lowerLetter"/>
      <w:lvlText w:val="%2."/>
      <w:lvlJc w:val="left"/>
      <w:pPr>
        <w:ind w:left="1500" w:hanging="360"/>
      </w:pPr>
    </w:lvl>
    <w:lvl w:ilvl="2" w:tplc="0406001B" w:tentative="1">
      <w:start w:val="1"/>
      <w:numFmt w:val="lowerRoman"/>
      <w:lvlText w:val="%3."/>
      <w:lvlJc w:val="right"/>
      <w:pPr>
        <w:ind w:left="2220" w:hanging="180"/>
      </w:pPr>
    </w:lvl>
    <w:lvl w:ilvl="3" w:tplc="0406000F" w:tentative="1">
      <w:start w:val="1"/>
      <w:numFmt w:val="decimal"/>
      <w:lvlText w:val="%4."/>
      <w:lvlJc w:val="left"/>
      <w:pPr>
        <w:ind w:left="2940" w:hanging="360"/>
      </w:pPr>
    </w:lvl>
    <w:lvl w:ilvl="4" w:tplc="04060019" w:tentative="1">
      <w:start w:val="1"/>
      <w:numFmt w:val="lowerLetter"/>
      <w:lvlText w:val="%5."/>
      <w:lvlJc w:val="left"/>
      <w:pPr>
        <w:ind w:left="3660" w:hanging="360"/>
      </w:pPr>
    </w:lvl>
    <w:lvl w:ilvl="5" w:tplc="0406001B" w:tentative="1">
      <w:start w:val="1"/>
      <w:numFmt w:val="lowerRoman"/>
      <w:lvlText w:val="%6."/>
      <w:lvlJc w:val="right"/>
      <w:pPr>
        <w:ind w:left="4380" w:hanging="180"/>
      </w:pPr>
    </w:lvl>
    <w:lvl w:ilvl="6" w:tplc="0406000F" w:tentative="1">
      <w:start w:val="1"/>
      <w:numFmt w:val="decimal"/>
      <w:lvlText w:val="%7."/>
      <w:lvlJc w:val="left"/>
      <w:pPr>
        <w:ind w:left="5100" w:hanging="360"/>
      </w:pPr>
    </w:lvl>
    <w:lvl w:ilvl="7" w:tplc="04060019" w:tentative="1">
      <w:start w:val="1"/>
      <w:numFmt w:val="lowerLetter"/>
      <w:lvlText w:val="%8."/>
      <w:lvlJc w:val="left"/>
      <w:pPr>
        <w:ind w:left="5820" w:hanging="360"/>
      </w:pPr>
    </w:lvl>
    <w:lvl w:ilvl="8" w:tplc="040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0131424"/>
    <w:multiLevelType w:val="hybridMultilevel"/>
    <w:tmpl w:val="9EE89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3E29DD"/>
    <w:multiLevelType w:val="multilevel"/>
    <w:tmpl w:val="627E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2162F4"/>
    <w:multiLevelType w:val="multilevel"/>
    <w:tmpl w:val="DBB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566E0"/>
    <w:multiLevelType w:val="hybridMultilevel"/>
    <w:tmpl w:val="E53838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B72A9"/>
    <w:multiLevelType w:val="multilevel"/>
    <w:tmpl w:val="213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512212">
    <w:abstractNumId w:val="8"/>
  </w:num>
  <w:num w:numId="2" w16cid:durableId="197940726">
    <w:abstractNumId w:val="6"/>
  </w:num>
  <w:num w:numId="3" w16cid:durableId="809783865">
    <w:abstractNumId w:val="5"/>
  </w:num>
  <w:num w:numId="4" w16cid:durableId="1399016961">
    <w:abstractNumId w:val="4"/>
  </w:num>
  <w:num w:numId="5" w16cid:durableId="314189638">
    <w:abstractNumId w:val="7"/>
  </w:num>
  <w:num w:numId="6" w16cid:durableId="1487817764">
    <w:abstractNumId w:val="3"/>
  </w:num>
  <w:num w:numId="7" w16cid:durableId="1386563118">
    <w:abstractNumId w:val="2"/>
  </w:num>
  <w:num w:numId="8" w16cid:durableId="1675495792">
    <w:abstractNumId w:val="1"/>
  </w:num>
  <w:num w:numId="9" w16cid:durableId="2079742245">
    <w:abstractNumId w:val="0"/>
  </w:num>
  <w:num w:numId="10" w16cid:durableId="43022429">
    <w:abstractNumId w:val="16"/>
  </w:num>
  <w:num w:numId="11" w16cid:durableId="1402217877">
    <w:abstractNumId w:val="13"/>
  </w:num>
  <w:num w:numId="12" w16cid:durableId="1516576817">
    <w:abstractNumId w:val="21"/>
  </w:num>
  <w:num w:numId="13" w16cid:durableId="2009208074">
    <w:abstractNumId w:val="20"/>
  </w:num>
  <w:num w:numId="14" w16cid:durableId="1916813257">
    <w:abstractNumId w:val="12"/>
  </w:num>
  <w:num w:numId="15" w16cid:durableId="1379891134">
    <w:abstractNumId w:val="15"/>
  </w:num>
  <w:num w:numId="16" w16cid:durableId="2126464669">
    <w:abstractNumId w:val="19"/>
  </w:num>
  <w:num w:numId="17" w16cid:durableId="693963636">
    <w:abstractNumId w:val="14"/>
  </w:num>
  <w:num w:numId="18" w16cid:durableId="389573886">
    <w:abstractNumId w:val="11"/>
  </w:num>
  <w:num w:numId="19" w16cid:durableId="624970034">
    <w:abstractNumId w:val="10"/>
  </w:num>
  <w:num w:numId="20" w16cid:durableId="1442845063">
    <w:abstractNumId w:val="9"/>
  </w:num>
  <w:num w:numId="21" w16cid:durableId="700470892">
    <w:abstractNumId w:val="18"/>
  </w:num>
  <w:num w:numId="22" w16cid:durableId="8085474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F2B"/>
    <w:rsid w:val="00113AF3"/>
    <w:rsid w:val="0015074B"/>
    <w:rsid w:val="001D69D8"/>
    <w:rsid w:val="0029639D"/>
    <w:rsid w:val="002D35E1"/>
    <w:rsid w:val="00326F90"/>
    <w:rsid w:val="0042111C"/>
    <w:rsid w:val="004B55BD"/>
    <w:rsid w:val="005A7735"/>
    <w:rsid w:val="006A5ECA"/>
    <w:rsid w:val="007A3F82"/>
    <w:rsid w:val="007D632A"/>
    <w:rsid w:val="00831FD0"/>
    <w:rsid w:val="008867FB"/>
    <w:rsid w:val="008F1D2A"/>
    <w:rsid w:val="00941429"/>
    <w:rsid w:val="00A24B1B"/>
    <w:rsid w:val="00AA1D8D"/>
    <w:rsid w:val="00AC01E5"/>
    <w:rsid w:val="00AF3A05"/>
    <w:rsid w:val="00B13AC8"/>
    <w:rsid w:val="00B47730"/>
    <w:rsid w:val="00C37D78"/>
    <w:rsid w:val="00CB0664"/>
    <w:rsid w:val="00D629A2"/>
    <w:rsid w:val="00F1731D"/>
    <w:rsid w:val="00F42C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52444"/>
  <w14:defaultImageDpi w14:val="300"/>
  <w15:docId w15:val="{A1A528D5-CDEA-40EE-B0DB-CA8EE08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agindhold">
    <w:name w:val="Dagindhold"/>
    <w:basedOn w:val="Normal"/>
    <w:rsid w:val="00B13AC8"/>
    <w:pPr>
      <w:spacing w:after="240" w:line="240" w:lineRule="auto"/>
    </w:pPr>
    <w:rPr>
      <w:rFonts w:ascii="Times New Roman" w:eastAsia="Times New Roman" w:hAnsi="Times New Roman" w:cs="Times New Roman"/>
      <w:b/>
      <w:sz w:val="28"/>
      <w:szCs w:val="20"/>
      <w:lang w:val="da-DK" w:eastAsia="da-DK"/>
    </w:rPr>
  </w:style>
  <w:style w:type="paragraph" w:styleId="NormalWeb">
    <w:name w:val="Normal (Web)"/>
    <w:basedOn w:val="Normal"/>
    <w:uiPriority w:val="99"/>
    <w:unhideWhenUsed/>
    <w:rsid w:val="007D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782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referat, bestyrelsesmøde, 9. december 2024</vt:lpstr>
      <vt:lpstr/>
    </vt:vector>
  </TitlesOfParts>
  <Manager/>
  <Company/>
  <LinksUpToDate>false</LinksUpToDate>
  <CharactersWithSpaces>5543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referat, bestyrelsesmøde, 08.09.2025</dc:title>
  <dc:subject/>
  <dc:creator>python-docx</dc:creator>
  <cp:keywords/>
  <dc:description>generated by python-docx</dc:description>
  <cp:lastModifiedBy>Mette Svenningsen (Favrskov Kommune)</cp:lastModifiedBy>
  <cp:revision>4</cp:revision>
  <dcterms:created xsi:type="dcterms:W3CDTF">2026-02-19T18:31:00Z</dcterms:created>
  <dcterms:modified xsi:type="dcterms:W3CDTF">2026-02-25T17:39:00Z</dcterms:modified>
  <cp:category/>
</cp:coreProperties>
</file>