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69E7" w14:textId="77777777" w:rsidR="00F42CCA" w:rsidRPr="005A7735" w:rsidRDefault="00C37D78">
      <w:pPr>
        <w:pStyle w:val="Overskrift1"/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Referat – Ungdomsskolebestyrelsen</w:t>
      </w:r>
    </w:p>
    <w:p w14:paraId="4519A4ED" w14:textId="4B998309" w:rsidR="00F42CCA" w:rsidRPr="005A7735" w:rsidRDefault="00C37D78">
      <w:pPr>
        <w:rPr>
          <w:lang w:val="da-DK"/>
        </w:rPr>
      </w:pPr>
      <w:r w:rsidRPr="005A7735">
        <w:rPr>
          <w:lang w:val="da-DK"/>
        </w:rPr>
        <w:t>Mødedag og dato:</w:t>
      </w:r>
      <w:r w:rsidR="00B13AC8" w:rsidRPr="005A7735">
        <w:rPr>
          <w:lang w:val="da-DK"/>
        </w:rPr>
        <w:t xml:space="preserve"> 17. februar 2025</w:t>
      </w:r>
    </w:p>
    <w:p w14:paraId="03D8E20E" w14:textId="77777777" w:rsidR="00F42CCA" w:rsidRPr="005A7735" w:rsidRDefault="00C37D78">
      <w:pPr>
        <w:rPr>
          <w:lang w:val="da-DK"/>
        </w:rPr>
      </w:pPr>
      <w:r w:rsidRPr="005A7735">
        <w:rPr>
          <w:lang w:val="da-DK"/>
        </w:rPr>
        <w:t>Mødetidspunkt: kl. 18.00–21.00</w:t>
      </w:r>
    </w:p>
    <w:p w14:paraId="3264F147" w14:textId="52242FFC" w:rsidR="00F42CCA" w:rsidRPr="005A7735" w:rsidRDefault="00C37D78">
      <w:pPr>
        <w:rPr>
          <w:lang w:val="da-DK"/>
        </w:rPr>
      </w:pPr>
      <w:r w:rsidRPr="005A7735">
        <w:rPr>
          <w:lang w:val="da-DK"/>
        </w:rPr>
        <w:t xml:space="preserve">Mødested: </w:t>
      </w:r>
      <w:r w:rsidR="00B13AC8" w:rsidRPr="005A7735">
        <w:rPr>
          <w:lang w:val="da-DK"/>
        </w:rPr>
        <w:t>Søften Fritidscenter, Bakkegårdsvej 5</w:t>
      </w:r>
    </w:p>
    <w:p w14:paraId="6589017D" w14:textId="77777777" w:rsidR="00F42CCA" w:rsidRPr="005A7735" w:rsidRDefault="00C37D78">
      <w:pPr>
        <w:rPr>
          <w:lang w:val="da-DK"/>
        </w:rPr>
      </w:pPr>
      <w:r w:rsidRPr="005A7735">
        <w:rPr>
          <w:lang w:val="da-DK"/>
        </w:rPr>
        <w:t>Afbud fra: Momme</w:t>
      </w:r>
    </w:p>
    <w:p w14:paraId="540B0A4D" w14:textId="1E94EEF0" w:rsidR="00F42CCA" w:rsidRPr="005A7735" w:rsidRDefault="00C37D78">
      <w:pPr>
        <w:rPr>
          <w:lang w:val="da-DK"/>
        </w:rPr>
      </w:pPr>
      <w:r w:rsidRPr="005A7735">
        <w:rPr>
          <w:lang w:val="da-DK"/>
        </w:rPr>
        <w:t>Mødedeltagere: Lena, Pet, Jes,</w:t>
      </w:r>
      <w:r w:rsidR="00B13AC8" w:rsidRPr="005A7735">
        <w:rPr>
          <w:lang w:val="da-DK"/>
        </w:rPr>
        <w:t xml:space="preserve"> Tine, Martin Busborg, Henrik Auken, Mette Widmer, Janne, Mads Haugaard og Pernille (referent) samt ungerepræsentanter Frida og Julie</w:t>
      </w:r>
    </w:p>
    <w:p w14:paraId="46970968" w14:textId="21F712B2" w:rsidR="00F42CCA" w:rsidRPr="00B3131C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 w:cstheme="majorHAnsi"/>
          <w:color w:val="1F497D" w:themeColor="text2"/>
          <w:sz w:val="28"/>
          <w:szCs w:val="28"/>
          <w:lang w:val="da-DK"/>
        </w:rPr>
      </w:pPr>
      <w:r w:rsidRPr="00B3131C">
        <w:rPr>
          <w:rFonts w:asciiTheme="minorHAnsi" w:hAnsiTheme="minorHAnsi" w:cstheme="majorHAnsi"/>
          <w:color w:val="1F497D" w:themeColor="text2"/>
          <w:sz w:val="28"/>
          <w:szCs w:val="28"/>
          <w:lang w:val="da-DK"/>
        </w:rPr>
        <w:t>Velkomst</w:t>
      </w:r>
    </w:p>
    <w:p w14:paraId="6B134B89" w14:textId="77777777" w:rsidR="00B13AC8" w:rsidRPr="005A7735" w:rsidRDefault="00B13AC8" w:rsidP="00B13AC8">
      <w:pPr>
        <w:pStyle w:val="Dagindhold"/>
        <w:spacing w:after="0"/>
        <w:rPr>
          <w:rFonts w:asciiTheme="minorHAnsi" w:hAnsiTheme="minorHAnsi" w:cstheme="majorHAnsi"/>
          <w:b w:val="0"/>
          <w:bCs/>
          <w:iCs/>
          <w:sz w:val="22"/>
          <w:szCs w:val="22"/>
        </w:rPr>
      </w:pPr>
      <w:r w:rsidRPr="005A7735">
        <w:rPr>
          <w:rFonts w:asciiTheme="minorHAnsi" w:hAnsiTheme="minorHAnsi" w:cstheme="majorHAnsi"/>
          <w:b w:val="0"/>
          <w:bCs/>
          <w:iCs/>
          <w:sz w:val="22"/>
          <w:szCs w:val="22"/>
        </w:rPr>
        <w:t>Særlig velkomst til de fire nye medlemmer i bestyrelsen samt de unge. Vi starter med præsentationsrunde og kort information om bestyrelsens opgave.</w:t>
      </w:r>
    </w:p>
    <w:p w14:paraId="2B50C807" w14:textId="76245665" w:rsidR="00F42CCA" w:rsidRPr="005A7735" w:rsidRDefault="00F42CCA">
      <w:pPr>
        <w:rPr>
          <w:lang w:val="da-DK"/>
        </w:rPr>
      </w:pPr>
    </w:p>
    <w:p w14:paraId="551687F0" w14:textId="0A8CA134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Godkendelse af referat fra sidste møde</w:t>
      </w:r>
    </w:p>
    <w:p w14:paraId="5C69E265" w14:textId="77777777" w:rsidR="00F42CCA" w:rsidRPr="005A7735" w:rsidRDefault="00C37D78">
      <w:pPr>
        <w:rPr>
          <w:lang w:val="da-DK"/>
        </w:rPr>
      </w:pPr>
      <w:r w:rsidRPr="005A7735">
        <w:rPr>
          <w:lang w:val="da-DK"/>
        </w:rPr>
        <w:t>Referatet fra sidste møde blev godkendt.</w:t>
      </w:r>
    </w:p>
    <w:p w14:paraId="651F1F38" w14:textId="2BAD008E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Nyt fra Ungdomsskoleleder</w:t>
      </w:r>
    </w:p>
    <w:p w14:paraId="3FF8C0A8" w14:textId="77777777" w:rsidR="00B13AC8" w:rsidRPr="005A7735" w:rsidRDefault="00B13AC8" w:rsidP="00A24B1B">
      <w:pPr>
        <w:spacing w:after="0" w:line="240" w:lineRule="auto"/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Drøftelse af rammerne for det gode bestyrelsesmøde for ungerepræsentanter </w:t>
      </w:r>
    </w:p>
    <w:p w14:paraId="4503B470" w14:textId="77777777" w:rsidR="00B13AC8" w:rsidRPr="005A7735" w:rsidRDefault="00B13AC8" w:rsidP="00A24B1B">
      <w:pPr>
        <w:spacing w:after="0" w:line="240" w:lineRule="auto"/>
        <w:rPr>
          <w:rFonts w:cs="Arial"/>
          <w:lang w:val="da-DK"/>
        </w:rPr>
      </w:pPr>
      <w:r w:rsidRPr="005A7735">
        <w:rPr>
          <w:rFonts w:cs="Arial"/>
          <w:lang w:val="da-DK"/>
        </w:rPr>
        <w:t>Orientering om proces vedr. plan for UngFavrskov</w:t>
      </w:r>
    </w:p>
    <w:p w14:paraId="3A2E0A80" w14:textId="77777777" w:rsidR="00B13AC8" w:rsidRPr="005A7735" w:rsidRDefault="00B13AC8" w:rsidP="00A24B1B">
      <w:pPr>
        <w:spacing w:after="0" w:line="240" w:lineRule="auto"/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Orientering om proces vedr. et mere samlet UngFavrskov </w:t>
      </w:r>
    </w:p>
    <w:p w14:paraId="511C5F13" w14:textId="77777777" w:rsidR="00A24B1B" w:rsidRPr="005A7735" w:rsidRDefault="00A24B1B" w:rsidP="00B13AC8">
      <w:pPr>
        <w:spacing w:after="0" w:line="240" w:lineRule="auto"/>
        <w:ind w:left="420"/>
        <w:rPr>
          <w:rFonts w:cs="Arial"/>
          <w:lang w:val="da-DK"/>
        </w:rPr>
      </w:pPr>
    </w:p>
    <w:p w14:paraId="32DA6B6F" w14:textId="14EE81B1" w:rsidR="00A24B1B" w:rsidRPr="005A7735" w:rsidRDefault="0042111C" w:rsidP="00A24B1B">
      <w:pPr>
        <w:rPr>
          <w:rFonts w:cs="Arial"/>
          <w:sz w:val="28"/>
          <w:szCs w:val="28"/>
          <w:lang w:val="da-DK"/>
        </w:rPr>
      </w:pPr>
      <w:r w:rsidRPr="005A7735">
        <w:rPr>
          <w:rFonts w:cs="Arial"/>
          <w:lang w:val="da-DK"/>
        </w:rPr>
        <w:t xml:space="preserve">Til referat: </w:t>
      </w:r>
      <w:r w:rsidR="00A24B1B" w:rsidRPr="005A7735">
        <w:rPr>
          <w:rFonts w:cs="Arial"/>
          <w:lang w:val="da-DK"/>
        </w:rPr>
        <w:t>Fælles opmærksomhed på at lave dagsordener og mødeformer, der tilgodeser de unges deltagelse. Vi samler erfaringer og reviderer løbende-.</w:t>
      </w:r>
    </w:p>
    <w:p w14:paraId="47AF8051" w14:textId="77777777" w:rsidR="00A24B1B" w:rsidRPr="005A7735" w:rsidRDefault="00A24B1B" w:rsidP="00B13AC8">
      <w:pPr>
        <w:spacing w:after="0" w:line="240" w:lineRule="auto"/>
        <w:ind w:left="420"/>
        <w:rPr>
          <w:rFonts w:cs="Arial"/>
          <w:lang w:val="da-DK"/>
        </w:rPr>
      </w:pPr>
    </w:p>
    <w:p w14:paraId="4B456321" w14:textId="77777777" w:rsidR="00B13AC8" w:rsidRPr="005A7735" w:rsidRDefault="00B13AC8" w:rsidP="00B13AC8">
      <w:pPr>
        <w:rPr>
          <w:lang w:val="da-DK"/>
        </w:rPr>
      </w:pPr>
    </w:p>
    <w:p w14:paraId="64BC6BF2" w14:textId="4E7BE825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Siden sidst i UngFavrskov</w:t>
      </w:r>
    </w:p>
    <w:p w14:paraId="5D94B461" w14:textId="77777777" w:rsidR="0042111C" w:rsidRPr="005A7735" w:rsidRDefault="0042111C" w:rsidP="0042111C">
      <w:pPr>
        <w:spacing w:after="0" w:line="240" w:lineRule="auto"/>
        <w:rPr>
          <w:rFonts w:cs="Arial"/>
          <w:lang w:val="da-DK"/>
        </w:rPr>
      </w:pPr>
      <w:r w:rsidRPr="005A7735">
        <w:rPr>
          <w:rFonts w:cs="Arial"/>
          <w:lang w:val="da-DK"/>
        </w:rPr>
        <w:t>Orientering om medlemstal (se bilag)</w:t>
      </w:r>
    </w:p>
    <w:p w14:paraId="2CD8E0DB" w14:textId="77777777" w:rsidR="0042111C" w:rsidRPr="00B3131C" w:rsidRDefault="0042111C" w:rsidP="0042111C">
      <w:pPr>
        <w:spacing w:after="0" w:line="240" w:lineRule="auto"/>
        <w:rPr>
          <w:rFonts w:cs="Arial"/>
          <w:lang w:val="da-DK"/>
        </w:rPr>
      </w:pPr>
      <w:r w:rsidRPr="00B3131C">
        <w:rPr>
          <w:rFonts w:cs="Arial"/>
          <w:lang w:val="da-DK"/>
        </w:rPr>
        <w:t>Orientering om status på fritidsundervisningen</w:t>
      </w:r>
    </w:p>
    <w:p w14:paraId="318CE9F7" w14:textId="7A3D53FD" w:rsidR="0042111C" w:rsidRPr="00B3131C" w:rsidRDefault="0042111C" w:rsidP="0042111C">
      <w:pPr>
        <w:rPr>
          <w:rFonts w:cs="Arial"/>
          <w:sz w:val="28"/>
          <w:szCs w:val="28"/>
          <w:lang w:val="da-DK"/>
        </w:rPr>
      </w:pPr>
    </w:p>
    <w:p w14:paraId="05F884BF" w14:textId="7CEB19C1" w:rsidR="0042111C" w:rsidRPr="005A7735" w:rsidRDefault="0042111C" w:rsidP="0042111C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>Til referat: Opmærksomhed på medlemsudvikling i Hammel samt ungdomsklubben i Thorsø.</w:t>
      </w:r>
    </w:p>
    <w:p w14:paraId="67CB7A79" w14:textId="77777777" w:rsidR="0042111C" w:rsidRPr="005A7735" w:rsidRDefault="0042111C" w:rsidP="0042111C">
      <w:pPr>
        <w:rPr>
          <w:lang w:val="da-DK"/>
        </w:rPr>
      </w:pPr>
    </w:p>
    <w:p w14:paraId="5101290D" w14:textId="77777777" w:rsidR="0042111C" w:rsidRPr="005A7735" w:rsidRDefault="0042111C" w:rsidP="0042111C">
      <w:pPr>
        <w:rPr>
          <w:lang w:val="da-DK"/>
        </w:rPr>
      </w:pPr>
    </w:p>
    <w:p w14:paraId="4651E15A" w14:textId="5FE2AA09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Økonomistatus</w:t>
      </w:r>
    </w:p>
    <w:p w14:paraId="7692043B" w14:textId="77777777" w:rsidR="0042111C" w:rsidRPr="005A7735" w:rsidRDefault="0042111C" w:rsidP="0042111C">
      <w:pPr>
        <w:spacing w:after="0" w:line="240" w:lineRule="auto"/>
        <w:rPr>
          <w:rFonts w:cs="Arial"/>
        </w:rPr>
      </w:pPr>
      <w:proofErr w:type="spellStart"/>
      <w:r w:rsidRPr="005A7735">
        <w:rPr>
          <w:rFonts w:cs="Arial"/>
        </w:rPr>
        <w:t>Præsenteres</w:t>
      </w:r>
      <w:proofErr w:type="spellEnd"/>
      <w:r w:rsidRPr="005A7735">
        <w:rPr>
          <w:rFonts w:cs="Arial"/>
        </w:rPr>
        <w:t xml:space="preserve"> </w:t>
      </w:r>
      <w:proofErr w:type="spellStart"/>
      <w:r w:rsidRPr="005A7735">
        <w:rPr>
          <w:rFonts w:cs="Arial"/>
        </w:rPr>
        <w:t>på</w:t>
      </w:r>
      <w:proofErr w:type="spellEnd"/>
      <w:r w:rsidRPr="005A7735">
        <w:rPr>
          <w:rFonts w:cs="Arial"/>
        </w:rPr>
        <w:t xml:space="preserve"> </w:t>
      </w:r>
      <w:proofErr w:type="spellStart"/>
      <w:r w:rsidRPr="005A7735">
        <w:rPr>
          <w:rFonts w:cs="Arial"/>
        </w:rPr>
        <w:t>mødet</w:t>
      </w:r>
      <w:proofErr w:type="spellEnd"/>
      <w:r w:rsidRPr="005A7735">
        <w:rPr>
          <w:rFonts w:cs="Arial"/>
        </w:rPr>
        <w:t>.</w:t>
      </w:r>
    </w:p>
    <w:p w14:paraId="082A67F8" w14:textId="472F434D" w:rsidR="0042111C" w:rsidRPr="005A7735" w:rsidRDefault="0042111C" w:rsidP="0042111C">
      <w:pPr>
        <w:spacing w:after="0" w:line="240" w:lineRule="auto"/>
        <w:rPr>
          <w:rFonts w:cs="Arial"/>
        </w:rPr>
      </w:pPr>
      <w:proofErr w:type="spellStart"/>
      <w:r w:rsidRPr="005A7735">
        <w:rPr>
          <w:rFonts w:cs="Arial"/>
        </w:rPr>
        <w:t>Orientering</w:t>
      </w:r>
      <w:proofErr w:type="spellEnd"/>
      <w:r w:rsidRPr="005A7735">
        <w:rPr>
          <w:rFonts w:cs="Arial"/>
        </w:rPr>
        <w:t xml:space="preserve"> om </w:t>
      </w:r>
      <w:proofErr w:type="spellStart"/>
      <w:r w:rsidRPr="005A7735">
        <w:rPr>
          <w:rFonts w:cs="Arial"/>
        </w:rPr>
        <w:t>udmøntning</w:t>
      </w:r>
      <w:proofErr w:type="spellEnd"/>
      <w:r w:rsidRPr="005A7735">
        <w:rPr>
          <w:rFonts w:cs="Arial"/>
        </w:rPr>
        <w:t xml:space="preserve"> </w:t>
      </w:r>
      <w:proofErr w:type="spellStart"/>
      <w:r w:rsidRPr="005A7735">
        <w:rPr>
          <w:rFonts w:cs="Arial"/>
        </w:rPr>
        <w:t>af</w:t>
      </w:r>
      <w:proofErr w:type="spellEnd"/>
      <w:r w:rsidRPr="005A7735">
        <w:rPr>
          <w:rFonts w:cs="Arial"/>
        </w:rPr>
        <w:t xml:space="preserve"> </w:t>
      </w:r>
      <w:proofErr w:type="spellStart"/>
      <w:r w:rsidRPr="005A7735">
        <w:rPr>
          <w:rFonts w:cs="Arial"/>
        </w:rPr>
        <w:t>besparelse</w:t>
      </w:r>
      <w:proofErr w:type="spellEnd"/>
    </w:p>
    <w:p w14:paraId="572CF0A8" w14:textId="77777777" w:rsidR="0042111C" w:rsidRPr="005A7735" w:rsidRDefault="0042111C" w:rsidP="0042111C">
      <w:pPr>
        <w:spacing w:after="0" w:line="240" w:lineRule="auto"/>
        <w:rPr>
          <w:rFonts w:cs="Arial"/>
        </w:rPr>
      </w:pPr>
    </w:p>
    <w:p w14:paraId="5DE33A08" w14:textId="77777777" w:rsidR="0042111C" w:rsidRPr="005A7735" w:rsidRDefault="0042111C" w:rsidP="0042111C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Ønske om at økonomi i form af overskrifter sendes ud med dagsorden fremadrettet. </w:t>
      </w:r>
    </w:p>
    <w:p w14:paraId="713633CC" w14:textId="77777777" w:rsidR="0042111C" w:rsidRPr="005A7735" w:rsidRDefault="0042111C" w:rsidP="0042111C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Drøftelse omkring udmøntning af besparelse, hvor bestyrelsen ønsker tydeligere </w:t>
      </w:r>
      <w:proofErr w:type="spellStart"/>
      <w:r w:rsidRPr="005A7735">
        <w:rPr>
          <w:rFonts w:cs="Arial"/>
          <w:lang w:val="da-DK"/>
        </w:rPr>
        <w:t>skriftliggørelse</w:t>
      </w:r>
      <w:proofErr w:type="spellEnd"/>
      <w:r w:rsidRPr="005A7735">
        <w:rPr>
          <w:rFonts w:cs="Arial"/>
          <w:lang w:val="da-DK"/>
        </w:rPr>
        <w:t xml:space="preserve"> af konsekvenser af besparelsen. </w:t>
      </w:r>
    </w:p>
    <w:p w14:paraId="44DD3DA0" w14:textId="77777777" w:rsidR="0042111C" w:rsidRPr="005A7735" w:rsidRDefault="0042111C" w:rsidP="0042111C">
      <w:pPr>
        <w:rPr>
          <w:lang w:val="da-DK"/>
        </w:rPr>
      </w:pPr>
    </w:p>
    <w:p w14:paraId="2DA95F6E" w14:textId="4D1DE8DE" w:rsidR="0042111C" w:rsidRPr="005A7735" w:rsidRDefault="0042111C" w:rsidP="0042111C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Temadrøftelse om kvalitet</w:t>
      </w:r>
    </w:p>
    <w:p w14:paraId="55BEC338" w14:textId="77777777" w:rsidR="0042111C" w:rsidRPr="005A7735" w:rsidRDefault="0042111C" w:rsidP="0042111C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>Kort oplæg ved Pernille; herefter drøftelse</w:t>
      </w:r>
    </w:p>
    <w:p w14:paraId="33646535" w14:textId="61F29707" w:rsidR="0042111C" w:rsidRPr="005A7735" w:rsidRDefault="0042111C" w:rsidP="0042111C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BESLUTNING: Der skal være en fortsat opmærksomhed på hvordan vi måler på kvaliteten i UngFavrskovs tilbud. </w:t>
      </w:r>
    </w:p>
    <w:p w14:paraId="2A502894" w14:textId="77777777" w:rsidR="0042111C" w:rsidRPr="005A7735" w:rsidRDefault="0042111C" w:rsidP="0042111C">
      <w:pPr>
        <w:rPr>
          <w:lang w:val="da-DK"/>
        </w:rPr>
      </w:pPr>
    </w:p>
    <w:p w14:paraId="5A94E6A9" w14:textId="7F6084E9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Nyt fra ledergruppen</w:t>
      </w:r>
    </w:p>
    <w:p w14:paraId="39A43F19" w14:textId="6AF70FC5" w:rsidR="0042111C" w:rsidRPr="005A7735" w:rsidRDefault="0042111C" w:rsidP="0042111C">
      <w:pPr>
        <w:spacing w:after="0" w:line="240" w:lineRule="auto"/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Orientering om proces med </w:t>
      </w:r>
      <w:proofErr w:type="spellStart"/>
      <w:r w:rsidRPr="005A7735">
        <w:rPr>
          <w:rFonts w:cs="Arial"/>
          <w:lang w:val="da-DK"/>
        </w:rPr>
        <w:t>Clavis</w:t>
      </w:r>
      <w:proofErr w:type="spellEnd"/>
      <w:r w:rsidRPr="005A7735">
        <w:rPr>
          <w:rFonts w:cs="Arial"/>
          <w:lang w:val="da-DK"/>
        </w:rPr>
        <w:t xml:space="preserve">. </w:t>
      </w:r>
    </w:p>
    <w:p w14:paraId="5C658F84" w14:textId="77777777" w:rsidR="0042111C" w:rsidRPr="005A7735" w:rsidRDefault="0042111C" w:rsidP="0042111C">
      <w:pPr>
        <w:spacing w:after="0" w:line="240" w:lineRule="auto"/>
        <w:rPr>
          <w:rFonts w:cs="Arial"/>
          <w:lang w:val="da-DK"/>
        </w:rPr>
      </w:pPr>
    </w:p>
    <w:p w14:paraId="6A2096D9" w14:textId="3073B2F1" w:rsidR="0042111C" w:rsidRPr="005A7735" w:rsidRDefault="0042111C" w:rsidP="0042111C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>Til referat: Klubleder i Thorsø/Ulstrup stopper ved udgangen af maj. Bestyrelsen orienteres om den videre proces, når der er lagt en tidsplan.</w:t>
      </w:r>
    </w:p>
    <w:p w14:paraId="288D42E4" w14:textId="77777777" w:rsidR="0042111C" w:rsidRPr="005A7735" w:rsidRDefault="0042111C" w:rsidP="0042111C">
      <w:pPr>
        <w:rPr>
          <w:lang w:val="da-DK"/>
        </w:rPr>
      </w:pPr>
    </w:p>
    <w:p w14:paraId="4BAEA392" w14:textId="4CAFC9A4" w:rsidR="00F42CCA" w:rsidRPr="005A7735" w:rsidRDefault="0042111C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kommende møder</w:t>
      </w:r>
    </w:p>
    <w:p w14:paraId="2498E1B7" w14:textId="77777777" w:rsidR="0042111C" w:rsidRPr="005A7735" w:rsidRDefault="0042111C" w:rsidP="0042111C">
      <w:pPr>
        <w:spacing w:after="0" w:line="240" w:lineRule="auto"/>
        <w:rPr>
          <w:rFonts w:cs="Arial"/>
          <w:lang w:val="da-DK"/>
        </w:rPr>
      </w:pPr>
      <w:r w:rsidRPr="005A7735">
        <w:rPr>
          <w:rFonts w:cs="Arial"/>
          <w:lang w:val="da-DK"/>
        </w:rPr>
        <w:t>Inputs til kommende møder (årshjul vedhæftet som bilag)</w:t>
      </w:r>
    </w:p>
    <w:p w14:paraId="1817F709" w14:textId="77777777" w:rsidR="0042111C" w:rsidRPr="005A7735" w:rsidRDefault="0042111C" w:rsidP="0042111C">
      <w:pPr>
        <w:rPr>
          <w:rFonts w:cs="Arial"/>
          <w:lang w:val="da-DK"/>
        </w:rPr>
      </w:pPr>
    </w:p>
    <w:p w14:paraId="03AD2609" w14:textId="77777777" w:rsidR="0042111C" w:rsidRPr="005A7735" w:rsidRDefault="0042111C" w:rsidP="0042111C">
      <w:pPr>
        <w:rPr>
          <w:lang w:val="da-DK"/>
        </w:rPr>
      </w:pPr>
    </w:p>
    <w:p w14:paraId="77A24B6E" w14:textId="15C2E1BB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Eventuelt</w:t>
      </w:r>
    </w:p>
    <w:p w14:paraId="7589C175" w14:textId="77777777" w:rsidR="0042111C" w:rsidRPr="005A7735" w:rsidRDefault="0042111C" w:rsidP="005A7735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Til referat: </w:t>
      </w:r>
    </w:p>
    <w:p w14:paraId="5DF74C84" w14:textId="6A709CF4" w:rsidR="0042111C" w:rsidRPr="00B3131C" w:rsidRDefault="0042111C" w:rsidP="005A7735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>Pet gør opmærksom på pulje til kulturarrangementer. Kunne måske være aktuelt for ungeråd</w:t>
      </w:r>
    </w:p>
    <w:p w14:paraId="733F5E29" w14:textId="1011DBC6" w:rsidR="0042111C" w:rsidRPr="005A7735" w:rsidRDefault="0042111C" w:rsidP="005A7735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Ungerådet stiller gerne fuldtalligt op til møderne ved særlige temaer til drøftelse. </w:t>
      </w:r>
    </w:p>
    <w:p w14:paraId="610C2E8C" w14:textId="7D422FA7" w:rsidR="0042111C" w:rsidRPr="005A7735" w:rsidRDefault="0042111C" w:rsidP="005A7735">
      <w:pPr>
        <w:rPr>
          <w:rFonts w:cs="Arial"/>
          <w:lang w:val="da-DK"/>
        </w:rPr>
      </w:pPr>
      <w:r w:rsidRPr="005A7735">
        <w:rPr>
          <w:rFonts w:cs="Arial"/>
          <w:lang w:val="da-DK"/>
        </w:rPr>
        <w:t xml:space="preserve">ungefeedback: økonomipunkt til sidst i dagsorden, så de kan gå tidligere. </w:t>
      </w:r>
    </w:p>
    <w:p w14:paraId="27A1952B" w14:textId="77777777" w:rsidR="0042111C" w:rsidRPr="005A7735" w:rsidRDefault="0042111C" w:rsidP="0042111C">
      <w:pPr>
        <w:rPr>
          <w:lang w:val="da-DK"/>
        </w:rPr>
      </w:pPr>
    </w:p>
    <w:p w14:paraId="2834B818" w14:textId="72193D76" w:rsidR="00F42CCA" w:rsidRPr="005A7735" w:rsidRDefault="00F42CCA">
      <w:pPr>
        <w:rPr>
          <w:lang w:val="da-DK"/>
        </w:rPr>
      </w:pPr>
    </w:p>
    <w:sectPr w:rsidR="00F42CCA" w:rsidRPr="005A77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68595A"/>
    <w:multiLevelType w:val="hybridMultilevel"/>
    <w:tmpl w:val="20083BE4"/>
    <w:lvl w:ilvl="0" w:tplc="369C5D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93778"/>
    <w:multiLevelType w:val="hybridMultilevel"/>
    <w:tmpl w:val="D93C8782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47512212">
    <w:abstractNumId w:val="8"/>
  </w:num>
  <w:num w:numId="2" w16cid:durableId="197940726">
    <w:abstractNumId w:val="6"/>
  </w:num>
  <w:num w:numId="3" w16cid:durableId="809783865">
    <w:abstractNumId w:val="5"/>
  </w:num>
  <w:num w:numId="4" w16cid:durableId="1399016961">
    <w:abstractNumId w:val="4"/>
  </w:num>
  <w:num w:numId="5" w16cid:durableId="314189638">
    <w:abstractNumId w:val="7"/>
  </w:num>
  <w:num w:numId="6" w16cid:durableId="1487817764">
    <w:abstractNumId w:val="3"/>
  </w:num>
  <w:num w:numId="7" w16cid:durableId="1386563118">
    <w:abstractNumId w:val="2"/>
  </w:num>
  <w:num w:numId="8" w16cid:durableId="1675495792">
    <w:abstractNumId w:val="1"/>
  </w:num>
  <w:num w:numId="9" w16cid:durableId="2079742245">
    <w:abstractNumId w:val="0"/>
  </w:num>
  <w:num w:numId="10" w16cid:durableId="43022429">
    <w:abstractNumId w:val="10"/>
  </w:num>
  <w:num w:numId="11" w16cid:durableId="1402217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AF3"/>
    <w:rsid w:val="0015074B"/>
    <w:rsid w:val="001668AD"/>
    <w:rsid w:val="0029639D"/>
    <w:rsid w:val="002D35E1"/>
    <w:rsid w:val="00326F90"/>
    <w:rsid w:val="0042111C"/>
    <w:rsid w:val="005A7735"/>
    <w:rsid w:val="006A5ECA"/>
    <w:rsid w:val="007A3F82"/>
    <w:rsid w:val="00831FD0"/>
    <w:rsid w:val="008867FB"/>
    <w:rsid w:val="008F1D2A"/>
    <w:rsid w:val="00A24B1B"/>
    <w:rsid w:val="00AA1D8D"/>
    <w:rsid w:val="00AC01E5"/>
    <w:rsid w:val="00B05772"/>
    <w:rsid w:val="00B13AC8"/>
    <w:rsid w:val="00B3131C"/>
    <w:rsid w:val="00B47730"/>
    <w:rsid w:val="00C37D78"/>
    <w:rsid w:val="00CB0664"/>
    <w:rsid w:val="00E404C9"/>
    <w:rsid w:val="00F42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52444"/>
  <w14:defaultImageDpi w14:val="300"/>
  <w15:docId w15:val="{A1A528D5-CDEA-40EE-B0DB-CA8EE08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agindhold">
    <w:name w:val="Dagindhold"/>
    <w:basedOn w:val="Normal"/>
    <w:rsid w:val="00B13AC8"/>
    <w:pPr>
      <w:spacing w:after="240" w:line="240" w:lineRule="auto"/>
    </w:pPr>
    <w:rPr>
      <w:rFonts w:ascii="Times New Roman" w:eastAsia="Times New Roman" w:hAnsi="Times New Roman" w:cs="Times New Roman"/>
      <w:b/>
      <w:sz w:val="28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referat, bestyrelsesmøde, 9. december 2024</vt:lpstr>
      <vt:lpstr/>
    </vt:vector>
  </TitlesOfParts>
  <Manager/>
  <Company/>
  <LinksUpToDate>false</LinksUpToDate>
  <CharactersWithSpaces>2138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referat, bestyrelsesmøde, 17.02.2025</dc:title>
  <dc:subject/>
  <dc:creator>python-docx</dc:creator>
  <cp:keywords/>
  <dc:description>generated by python-docx</dc:description>
  <cp:lastModifiedBy>Mette Svenningsen (Favrskov Kommune)</cp:lastModifiedBy>
  <cp:revision>4</cp:revision>
  <dcterms:created xsi:type="dcterms:W3CDTF">2026-02-19T17:18:00Z</dcterms:created>
  <dcterms:modified xsi:type="dcterms:W3CDTF">2026-02-25T17:35:00Z</dcterms:modified>
  <cp:category/>
</cp:coreProperties>
</file>