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69E7" w14:textId="77777777" w:rsidR="00F42CCA" w:rsidRPr="005A7735" w:rsidRDefault="00C37D78">
      <w:pPr>
        <w:pStyle w:val="Overskrift1"/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Referat – Ungdomsskolebestyrelsen</w:t>
      </w:r>
    </w:p>
    <w:p w14:paraId="4519A4ED" w14:textId="2508A66B" w:rsidR="00F42CCA" w:rsidRPr="00672B05" w:rsidRDefault="00C37D78">
      <w:pPr>
        <w:rPr>
          <w:lang w:val="da-DK"/>
        </w:rPr>
      </w:pPr>
      <w:r w:rsidRPr="005A7735">
        <w:rPr>
          <w:lang w:val="da-DK"/>
        </w:rPr>
        <w:t>Mødedag og dat</w:t>
      </w:r>
      <w:r w:rsidR="00672B05">
        <w:rPr>
          <w:lang w:val="da-DK"/>
        </w:rPr>
        <w:t>o: 21. marts 2025</w:t>
      </w:r>
    </w:p>
    <w:p w14:paraId="03D8E20E" w14:textId="5F46FCFC" w:rsidR="00F42CCA" w:rsidRDefault="00C37D78">
      <w:pPr>
        <w:rPr>
          <w:lang w:val="da-DK"/>
        </w:rPr>
      </w:pPr>
      <w:r w:rsidRPr="005A7735">
        <w:rPr>
          <w:lang w:val="da-DK"/>
        </w:rPr>
        <w:t>Mødetidspunkt</w:t>
      </w:r>
      <w:r w:rsidR="00672B05">
        <w:rPr>
          <w:lang w:val="da-DK"/>
        </w:rPr>
        <w:t>: kl. 15.00, (der vil være forplejning til mødet, derfor skal afbud senest ske til Pernille 17. marts)</w:t>
      </w:r>
    </w:p>
    <w:p w14:paraId="5D041CF7" w14:textId="6A65DA0F" w:rsidR="00672B05" w:rsidRPr="00672B05" w:rsidRDefault="00672B05">
      <w:pPr>
        <w:rPr>
          <w:lang w:val="da-DK"/>
        </w:rPr>
      </w:pPr>
      <w:r>
        <w:rPr>
          <w:lang w:val="da-DK"/>
        </w:rPr>
        <w:t>Sluttidspunkt for mødet kl. 21.00</w:t>
      </w:r>
    </w:p>
    <w:p w14:paraId="3264F147" w14:textId="6B9C6F22" w:rsidR="00F42CCA" w:rsidRPr="005A7735" w:rsidRDefault="00C37D78">
      <w:pPr>
        <w:rPr>
          <w:lang w:val="da-DK"/>
        </w:rPr>
      </w:pPr>
      <w:r w:rsidRPr="005A7735">
        <w:rPr>
          <w:lang w:val="da-DK"/>
        </w:rPr>
        <w:t xml:space="preserve">Mødested: </w:t>
      </w:r>
      <w:r w:rsidR="00B13AC8" w:rsidRPr="005A7735">
        <w:rPr>
          <w:lang w:val="da-DK"/>
        </w:rPr>
        <w:t>S</w:t>
      </w:r>
      <w:r w:rsidR="00672B05">
        <w:rPr>
          <w:lang w:val="da-DK"/>
        </w:rPr>
        <w:t>kovvej 12b</w:t>
      </w:r>
    </w:p>
    <w:p w14:paraId="6589017D" w14:textId="77777777" w:rsidR="00F42CCA" w:rsidRPr="005A7735" w:rsidRDefault="00C37D78">
      <w:pPr>
        <w:rPr>
          <w:lang w:val="da-DK"/>
        </w:rPr>
      </w:pPr>
      <w:r w:rsidRPr="005A7735">
        <w:rPr>
          <w:lang w:val="da-DK"/>
        </w:rPr>
        <w:t>Afbud fra: Momme</w:t>
      </w:r>
    </w:p>
    <w:p w14:paraId="540B0A4D" w14:textId="0E48A2C1" w:rsidR="00F42CCA" w:rsidRPr="005A7735" w:rsidRDefault="00C37D78">
      <w:pPr>
        <w:rPr>
          <w:lang w:val="da-DK"/>
        </w:rPr>
      </w:pPr>
      <w:r w:rsidRPr="005A7735">
        <w:rPr>
          <w:lang w:val="da-DK"/>
        </w:rPr>
        <w:t>Mødedeltagere: Lena</w:t>
      </w:r>
      <w:r w:rsidR="00672B05">
        <w:rPr>
          <w:lang w:val="da-DK"/>
        </w:rPr>
        <w:t xml:space="preserve"> Leth</w:t>
      </w:r>
      <w:r w:rsidRPr="005A7735">
        <w:rPr>
          <w:lang w:val="da-DK"/>
        </w:rPr>
        <w:t>, Pet</w:t>
      </w:r>
      <w:r w:rsidR="00672B05">
        <w:rPr>
          <w:lang w:val="da-DK"/>
        </w:rPr>
        <w:t xml:space="preserve"> Petersen</w:t>
      </w:r>
      <w:r w:rsidRPr="005A7735">
        <w:rPr>
          <w:lang w:val="da-DK"/>
        </w:rPr>
        <w:t>, Jes</w:t>
      </w:r>
      <w:r w:rsidR="00672B05">
        <w:rPr>
          <w:lang w:val="da-DK"/>
        </w:rPr>
        <w:t xml:space="preserve"> Jessen</w:t>
      </w:r>
      <w:r w:rsidRPr="005A7735">
        <w:rPr>
          <w:lang w:val="da-DK"/>
        </w:rPr>
        <w:t>,</w:t>
      </w:r>
      <w:r w:rsidR="00B13AC8" w:rsidRPr="005A7735">
        <w:rPr>
          <w:lang w:val="da-DK"/>
        </w:rPr>
        <w:t xml:space="preserve"> Tine</w:t>
      </w:r>
      <w:r w:rsidR="00672B05">
        <w:rPr>
          <w:lang w:val="da-DK"/>
        </w:rPr>
        <w:t xml:space="preserve"> Vallø</w:t>
      </w:r>
      <w:r w:rsidR="00B13AC8" w:rsidRPr="005A7735">
        <w:rPr>
          <w:lang w:val="da-DK"/>
        </w:rPr>
        <w:t>, Martin Busborg, Henrik Auken, Janne</w:t>
      </w:r>
      <w:r w:rsidR="00672B05">
        <w:rPr>
          <w:lang w:val="da-DK"/>
        </w:rPr>
        <w:t xml:space="preserve"> </w:t>
      </w:r>
      <w:proofErr w:type="spellStart"/>
      <w:r w:rsidR="00672B05">
        <w:rPr>
          <w:lang w:val="da-DK"/>
        </w:rPr>
        <w:t>Adby</w:t>
      </w:r>
      <w:proofErr w:type="spellEnd"/>
      <w:r w:rsidR="00B13AC8" w:rsidRPr="005A7735">
        <w:rPr>
          <w:lang w:val="da-DK"/>
        </w:rPr>
        <w:t>, Mads Haugaard og Pernille</w:t>
      </w:r>
      <w:r w:rsidR="00672B05">
        <w:rPr>
          <w:lang w:val="da-DK"/>
        </w:rPr>
        <w:t xml:space="preserve"> Lauridsen</w:t>
      </w:r>
      <w:r w:rsidR="00B13AC8" w:rsidRPr="005A7735">
        <w:rPr>
          <w:lang w:val="da-DK"/>
        </w:rPr>
        <w:t xml:space="preserve"> (referent) </w:t>
      </w:r>
    </w:p>
    <w:p w14:paraId="46970968" w14:textId="3241C04B" w:rsidR="00F42CCA" w:rsidRPr="006E1032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 w:cstheme="majorHAnsi"/>
          <w:color w:val="1F497D" w:themeColor="text2"/>
          <w:sz w:val="28"/>
          <w:szCs w:val="28"/>
          <w:lang w:val="da-DK"/>
        </w:rPr>
      </w:pPr>
      <w:r w:rsidRPr="006E1032">
        <w:rPr>
          <w:rFonts w:asciiTheme="minorHAnsi" w:hAnsiTheme="minorHAnsi" w:cstheme="majorHAnsi"/>
          <w:color w:val="1F497D" w:themeColor="text2"/>
          <w:sz w:val="28"/>
          <w:szCs w:val="28"/>
          <w:lang w:val="da-DK"/>
        </w:rPr>
        <w:t>Velkomst</w:t>
      </w:r>
      <w:r w:rsidR="00672B05" w:rsidRPr="006E1032">
        <w:rPr>
          <w:rFonts w:asciiTheme="minorHAnsi" w:hAnsiTheme="minorHAnsi" w:cstheme="majorHAnsi"/>
          <w:color w:val="1F497D" w:themeColor="text2"/>
          <w:sz w:val="28"/>
          <w:szCs w:val="28"/>
          <w:lang w:val="da-DK"/>
        </w:rPr>
        <w:t xml:space="preserve"> og rammesætning</w:t>
      </w:r>
    </w:p>
    <w:p w14:paraId="4D5102F0" w14:textId="77777777" w:rsidR="00672B05" w:rsidRPr="000C3A15" w:rsidRDefault="00672B05" w:rsidP="00672B05">
      <w:pPr>
        <w:pStyle w:val="Dagindhold"/>
        <w:spacing w:after="0"/>
        <w:rPr>
          <w:rFonts w:ascii="Cambria" w:hAnsi="Cambria" w:cs="Arial"/>
          <w:b w:val="0"/>
          <w:bCs/>
          <w:iCs/>
          <w:sz w:val="22"/>
          <w:szCs w:val="22"/>
        </w:rPr>
      </w:pPr>
      <w:r w:rsidRPr="000C3A15">
        <w:rPr>
          <w:rFonts w:ascii="Cambria" w:hAnsi="Cambria" w:cs="Arial"/>
          <w:b w:val="0"/>
          <w:bCs/>
          <w:iCs/>
          <w:sz w:val="22"/>
          <w:szCs w:val="22"/>
        </w:rPr>
        <w:t xml:space="preserve">Justering i dagsorden jf. mail om forslag til Favrskov Kommunes budget 2026-2029. Tilføjelse af punktet. Punkt vedr. temadrøftelse om bestyrelsesarbejdet skubbes. </w:t>
      </w:r>
    </w:p>
    <w:p w14:paraId="2B50C807" w14:textId="76245665" w:rsidR="00F42CCA" w:rsidRPr="005A7735" w:rsidRDefault="00F42CCA">
      <w:pPr>
        <w:rPr>
          <w:lang w:val="da-DK"/>
        </w:rPr>
      </w:pPr>
    </w:p>
    <w:p w14:paraId="551687F0" w14:textId="0A8CA134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Godkendelse af referat fra sidste møde</w:t>
      </w:r>
    </w:p>
    <w:p w14:paraId="5C69E265" w14:textId="77777777" w:rsidR="00F42CCA" w:rsidRPr="005A7735" w:rsidRDefault="00C37D78">
      <w:pPr>
        <w:rPr>
          <w:lang w:val="da-DK"/>
        </w:rPr>
      </w:pPr>
      <w:r w:rsidRPr="005A7735">
        <w:rPr>
          <w:lang w:val="da-DK"/>
        </w:rPr>
        <w:t>Referatet fra sidste møde blev godkendt.</w:t>
      </w:r>
    </w:p>
    <w:p w14:paraId="651F1F38" w14:textId="2BAD008E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Nyt fra Ungdomsskoleleder</w:t>
      </w:r>
    </w:p>
    <w:p w14:paraId="4EE68EC6" w14:textId="77777777" w:rsidR="00672B05" w:rsidRPr="000C3A15" w:rsidRDefault="00672B05" w:rsidP="00672B05">
      <w:pPr>
        <w:spacing w:after="0" w:line="240" w:lineRule="auto"/>
        <w:rPr>
          <w:rFonts w:ascii="Cambria" w:hAnsi="Cambria" w:cs="Arial"/>
        </w:rPr>
      </w:pPr>
      <w:r w:rsidRPr="000C3A15">
        <w:rPr>
          <w:rFonts w:ascii="Cambria" w:hAnsi="Cambria" w:cs="Arial"/>
        </w:rPr>
        <w:t xml:space="preserve">Ny </w:t>
      </w:r>
      <w:proofErr w:type="spellStart"/>
      <w:r w:rsidRPr="000C3A15">
        <w:rPr>
          <w:rFonts w:ascii="Cambria" w:hAnsi="Cambria" w:cs="Arial"/>
        </w:rPr>
        <w:t>designlinje</w:t>
      </w:r>
      <w:proofErr w:type="spellEnd"/>
    </w:p>
    <w:p w14:paraId="7E002A90" w14:textId="77777777" w:rsidR="00672B05" w:rsidRPr="000C3A15" w:rsidRDefault="00672B05" w:rsidP="00672B05">
      <w:pPr>
        <w:rPr>
          <w:rFonts w:ascii="Cambria" w:hAnsi="Cambria" w:cs="Arial"/>
        </w:rPr>
      </w:pPr>
    </w:p>
    <w:p w14:paraId="676DDCBB" w14:textId="77777777" w:rsidR="00672B05" w:rsidRPr="000C3A15" w:rsidRDefault="00672B05" w:rsidP="00672B05">
      <w:pPr>
        <w:rPr>
          <w:rFonts w:ascii="Cambria" w:hAnsi="Cambria" w:cs="Arial"/>
        </w:rPr>
      </w:pPr>
      <w:r w:rsidRPr="000C3A15">
        <w:rPr>
          <w:rFonts w:ascii="Cambria" w:hAnsi="Cambria" w:cs="Arial"/>
        </w:rPr>
        <w:t xml:space="preserve">Til </w:t>
      </w:r>
      <w:proofErr w:type="spellStart"/>
      <w:r w:rsidRPr="000C3A15">
        <w:rPr>
          <w:rFonts w:ascii="Cambria" w:hAnsi="Cambria" w:cs="Arial"/>
        </w:rPr>
        <w:t>referat</w:t>
      </w:r>
      <w:proofErr w:type="spellEnd"/>
      <w:r w:rsidRPr="000C3A15">
        <w:rPr>
          <w:rFonts w:ascii="Cambria" w:hAnsi="Cambria" w:cs="Arial"/>
        </w:rPr>
        <w:t xml:space="preserve">: </w:t>
      </w:r>
    </w:p>
    <w:p w14:paraId="7CB9ED0A" w14:textId="77777777" w:rsidR="00672B05" w:rsidRPr="00672B05" w:rsidRDefault="00672B05" w:rsidP="00672B05">
      <w:pPr>
        <w:rPr>
          <w:rFonts w:ascii="Cambria" w:hAnsi="Cambria" w:cs="Arial"/>
          <w:lang w:val="da-DK"/>
        </w:rPr>
      </w:pPr>
      <w:bookmarkStart w:id="0" w:name="OLE_LINK1"/>
      <w:r w:rsidRPr="00672B05">
        <w:rPr>
          <w:rFonts w:ascii="Cambria" w:hAnsi="Cambria" w:cs="Arial"/>
          <w:lang w:val="da-DK"/>
        </w:rPr>
        <w:t xml:space="preserve">Pernille orienterer om status på UngFavrskov-planen; herunder proces med ungeinddragelse i forhold til citater i planen samt temaformiddag om kvalitetsparameteret om faciliteret ungeinddragelse. </w:t>
      </w:r>
    </w:p>
    <w:p w14:paraId="67CB7A79" w14:textId="39D29F40" w:rsidR="0042111C" w:rsidRPr="00672B05" w:rsidRDefault="00672B05" w:rsidP="0042111C">
      <w:pPr>
        <w:rPr>
          <w:rFonts w:ascii="Cambria" w:hAnsi="Cambria" w:cs="Arial"/>
        </w:rPr>
      </w:pPr>
      <w:r w:rsidRPr="00672B05">
        <w:rPr>
          <w:rFonts w:ascii="Cambria" w:hAnsi="Cambria" w:cs="Arial"/>
          <w:lang w:val="da-DK"/>
        </w:rPr>
        <w:t xml:space="preserve">Pernille orienterer om tiltag i forhold til faldende medlemstal i Hammel, samt giver status på indflytningsproces i Thorsø. Pernille orienterer om det netop afholdte lederdøgn, og præsenterer udkast til ny designlinje. </w:t>
      </w:r>
      <w:r w:rsidRPr="000C3A15">
        <w:rPr>
          <w:rFonts w:ascii="Cambria" w:hAnsi="Cambria" w:cs="Arial"/>
        </w:rPr>
        <w:t xml:space="preserve">Pernille giver status </w:t>
      </w:r>
      <w:proofErr w:type="spellStart"/>
      <w:r w:rsidRPr="000C3A15">
        <w:rPr>
          <w:rFonts w:ascii="Cambria" w:hAnsi="Cambria" w:cs="Arial"/>
        </w:rPr>
        <w:t>på</w:t>
      </w:r>
      <w:proofErr w:type="spellEnd"/>
      <w:r w:rsidRPr="000C3A15">
        <w:rPr>
          <w:rFonts w:ascii="Cambria" w:hAnsi="Cambria" w:cs="Arial"/>
        </w:rPr>
        <w:t xml:space="preserve"> de to </w:t>
      </w:r>
      <w:proofErr w:type="spellStart"/>
      <w:r w:rsidRPr="000C3A15">
        <w:rPr>
          <w:rFonts w:ascii="Cambria" w:hAnsi="Cambria" w:cs="Arial"/>
        </w:rPr>
        <w:t>motorbaner</w:t>
      </w:r>
      <w:bookmarkEnd w:id="0"/>
      <w:proofErr w:type="spellEnd"/>
    </w:p>
    <w:p w14:paraId="5101290D" w14:textId="77777777" w:rsidR="0042111C" w:rsidRPr="005A7735" w:rsidRDefault="0042111C" w:rsidP="0042111C">
      <w:pPr>
        <w:rPr>
          <w:lang w:val="da-DK"/>
        </w:rPr>
      </w:pPr>
    </w:p>
    <w:p w14:paraId="4651E15A" w14:textId="5FE2AA09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Økonomistatus</w:t>
      </w:r>
    </w:p>
    <w:p w14:paraId="44896602" w14:textId="77777777" w:rsidR="00672B05" w:rsidRPr="00672B05" w:rsidRDefault="00672B05" w:rsidP="00672B05">
      <w:pPr>
        <w:rPr>
          <w:rFonts w:ascii="Cambria" w:hAnsi="Cambria" w:cs="Arial"/>
        </w:rPr>
      </w:pPr>
      <w:r w:rsidRPr="00672B05">
        <w:rPr>
          <w:rFonts w:ascii="Cambria" w:hAnsi="Cambria" w:cs="Arial"/>
        </w:rPr>
        <w:t xml:space="preserve">Til </w:t>
      </w:r>
      <w:proofErr w:type="spellStart"/>
      <w:r w:rsidRPr="00672B05">
        <w:rPr>
          <w:rFonts w:ascii="Cambria" w:hAnsi="Cambria" w:cs="Arial"/>
        </w:rPr>
        <w:t>referat</w:t>
      </w:r>
      <w:proofErr w:type="spellEnd"/>
      <w:r w:rsidRPr="00672B05">
        <w:rPr>
          <w:rFonts w:ascii="Cambria" w:hAnsi="Cambria" w:cs="Arial"/>
        </w:rPr>
        <w:t>:</w:t>
      </w:r>
    </w:p>
    <w:p w14:paraId="661B3803" w14:textId="77777777" w:rsidR="00672B05" w:rsidRP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 xml:space="preserve">Pernille præsenterer resultatet for 2024 og punkterne i handleplanen. Pernille orienterer om proces for budget 2025, som forventes fremsendt på mail til bestyrelsen i løbet af april. </w:t>
      </w:r>
    </w:p>
    <w:p w14:paraId="44DD3DA0" w14:textId="77777777" w:rsidR="0042111C" w:rsidRPr="005A7735" w:rsidRDefault="0042111C" w:rsidP="0042111C">
      <w:pPr>
        <w:rPr>
          <w:lang w:val="da-DK"/>
        </w:rPr>
      </w:pPr>
    </w:p>
    <w:p w14:paraId="0295A933" w14:textId="0A1025B6" w:rsidR="00672B05" w:rsidRPr="00672B05" w:rsidRDefault="0042111C" w:rsidP="00672B05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lastRenderedPageBreak/>
        <w:t xml:space="preserve">Temadrøftelse om </w:t>
      </w:r>
      <w:r w:rsidR="00672B05">
        <w:rPr>
          <w:rFonts w:asciiTheme="minorHAnsi" w:hAnsiTheme="minorHAnsi"/>
          <w:color w:val="1F497D" w:themeColor="text2"/>
          <w:lang w:val="da-DK"/>
        </w:rPr>
        <w:t>bestyrelsesarbejde</w:t>
      </w:r>
    </w:p>
    <w:p w14:paraId="3F477D22" w14:textId="2CFD2DDD" w:rsidR="00672B05" w:rsidRP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>Kort oplæg ved Pernille; herefter drøftelse</w:t>
      </w:r>
    </w:p>
    <w:p w14:paraId="34986681" w14:textId="77777777" w:rsidR="00672B05" w:rsidRP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>BESLUTNING:</w:t>
      </w:r>
    </w:p>
    <w:p w14:paraId="36E1332C" w14:textId="77777777" w:rsidR="00672B05" w:rsidRP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>UDGÅR/FLYTTES TIL SENERE MØDE</w:t>
      </w:r>
    </w:p>
    <w:p w14:paraId="44B6CEFE" w14:textId="77777777" w:rsidR="00672B05" w:rsidRDefault="00672B05" w:rsidP="00672B05">
      <w:pPr>
        <w:rPr>
          <w:rFonts w:ascii="Cambria" w:hAnsi="Cambria" w:cs="Arial"/>
          <w:lang w:val="da-DK"/>
        </w:rPr>
      </w:pPr>
    </w:p>
    <w:p w14:paraId="5CE6816B" w14:textId="5D55EECB" w:rsidR="00672B05" w:rsidRP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>Forslag til Favrskov Kommunes budget 2026-2029</w:t>
      </w:r>
    </w:p>
    <w:p w14:paraId="11FFD43E" w14:textId="2006BAD9" w:rsidR="00672B05" w:rsidRPr="00672B05" w:rsidRDefault="00672B05" w:rsidP="00672B05">
      <w:pPr>
        <w:rPr>
          <w:rFonts w:ascii="Cambria" w:hAnsi="Cambria" w:cs="Arial"/>
          <w:lang w:val="da-DK"/>
        </w:rPr>
      </w:pPr>
      <w:r>
        <w:rPr>
          <w:rFonts w:ascii="Cambria" w:hAnsi="Cambria" w:cs="Arial"/>
          <w:lang w:val="da-DK"/>
        </w:rPr>
        <w:t>Til re</w:t>
      </w:r>
      <w:r w:rsidRPr="00672B05">
        <w:rPr>
          <w:rFonts w:ascii="Cambria" w:hAnsi="Cambria" w:cs="Arial"/>
          <w:lang w:val="da-DK"/>
        </w:rPr>
        <w:t>ferat: Efter drøftelse besluttes at bestyrelsen ikke fremsender forslag.</w:t>
      </w:r>
    </w:p>
    <w:p w14:paraId="2A502894" w14:textId="77777777" w:rsidR="0042111C" w:rsidRPr="005A7735" w:rsidRDefault="0042111C" w:rsidP="0042111C">
      <w:pPr>
        <w:rPr>
          <w:lang w:val="da-DK"/>
        </w:rPr>
      </w:pPr>
    </w:p>
    <w:p w14:paraId="233498A0" w14:textId="56A0160B" w:rsidR="00672B05" w:rsidRDefault="00672B05" w:rsidP="00672B05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Temadrøftelse om sæsonprogram 2025</w:t>
      </w:r>
    </w:p>
    <w:p w14:paraId="33A7B303" w14:textId="77777777" w:rsidR="00672B05" w:rsidRPr="00672B05" w:rsidRDefault="00672B05" w:rsidP="00672B05">
      <w:pPr>
        <w:rPr>
          <w:lang w:val="da-DK"/>
        </w:rPr>
      </w:pPr>
    </w:p>
    <w:p w14:paraId="5DE72D11" w14:textId="3D3AD0AD" w:rsidR="00672B05" w:rsidRP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>Til referat:</w:t>
      </w:r>
      <w:r>
        <w:rPr>
          <w:rFonts w:ascii="Cambria" w:hAnsi="Cambria" w:cs="Arial"/>
          <w:lang w:val="da-DK"/>
        </w:rPr>
        <w:t xml:space="preserve"> </w:t>
      </w:r>
      <w:r w:rsidRPr="00672B05">
        <w:rPr>
          <w:rFonts w:ascii="Cambria" w:hAnsi="Cambria"/>
          <w:lang w:val="da-DK"/>
        </w:rPr>
        <w:t>Tine og Pernille orienterer om rammer og opmærksomheder for planlægningen af program 2025-2026, herunder nyt tiltag med indsamling af forslag i udvalgte 6. og 7.klasser.</w:t>
      </w:r>
    </w:p>
    <w:p w14:paraId="288D42E4" w14:textId="77777777" w:rsidR="0042111C" w:rsidRPr="005A7735" w:rsidRDefault="0042111C" w:rsidP="0042111C">
      <w:pPr>
        <w:rPr>
          <w:lang w:val="da-DK"/>
        </w:rPr>
      </w:pPr>
    </w:p>
    <w:p w14:paraId="4BAEA392" w14:textId="4CAFC9A4" w:rsidR="00F42CCA" w:rsidRPr="005A7735" w:rsidRDefault="0042111C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kommende møder</w:t>
      </w:r>
    </w:p>
    <w:p w14:paraId="66AB3C97" w14:textId="77777777" w:rsidR="00672B05" w:rsidRPr="00672B05" w:rsidRDefault="00672B05" w:rsidP="00672B05">
      <w:pPr>
        <w:spacing w:after="0" w:line="240" w:lineRule="auto"/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>Inputs til kommende møder (årshjul vedhæftet som bilag)</w:t>
      </w:r>
    </w:p>
    <w:p w14:paraId="524047E4" w14:textId="378178C5" w:rsidR="00672B05" w:rsidRPr="006E1032" w:rsidRDefault="00672B05" w:rsidP="00672B05">
      <w:pPr>
        <w:spacing w:after="0" w:line="240" w:lineRule="auto"/>
        <w:rPr>
          <w:rFonts w:ascii="Cambria" w:hAnsi="Cambria" w:cs="Arial"/>
          <w:lang w:val="da-DK"/>
        </w:rPr>
      </w:pPr>
      <w:r w:rsidRPr="006E1032">
        <w:rPr>
          <w:rFonts w:ascii="Cambria" w:hAnsi="Cambria" w:cs="Arial"/>
          <w:lang w:val="da-DK"/>
        </w:rPr>
        <w:t>Dialogmøde 1. April</w:t>
      </w:r>
    </w:p>
    <w:p w14:paraId="2FCA6730" w14:textId="77777777" w:rsidR="00672B05" w:rsidRPr="006E1032" w:rsidRDefault="00672B05" w:rsidP="00672B05">
      <w:pPr>
        <w:spacing w:after="0" w:line="240" w:lineRule="auto"/>
        <w:rPr>
          <w:rFonts w:ascii="Cambria" w:hAnsi="Cambria" w:cs="Arial"/>
          <w:lang w:val="da-DK"/>
        </w:rPr>
      </w:pPr>
    </w:p>
    <w:p w14:paraId="316FADDF" w14:textId="77777777" w:rsid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>Til referat:</w:t>
      </w:r>
    </w:p>
    <w:p w14:paraId="505C3047" w14:textId="77777777" w:rsid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 xml:space="preserve">Næste møde er datosat til 12.juni på Kaløvig. </w:t>
      </w:r>
    </w:p>
    <w:p w14:paraId="05F960C0" w14:textId="2C122D2F" w:rsidR="00672B05" w:rsidRPr="00672B05" w:rsidRDefault="00672B05" w:rsidP="00672B05">
      <w:pPr>
        <w:rPr>
          <w:rFonts w:ascii="Cambria" w:hAnsi="Cambria" w:cs="Arial"/>
          <w:lang w:val="da-DK"/>
        </w:rPr>
      </w:pPr>
      <w:r w:rsidRPr="00672B05">
        <w:rPr>
          <w:rFonts w:ascii="Cambria" w:hAnsi="Cambria" w:cs="Arial"/>
          <w:lang w:val="da-DK"/>
        </w:rPr>
        <w:t xml:space="preserve">Punkt om SSP årsberetning. Ledergruppen inviteres til punktet. </w:t>
      </w:r>
      <w:proofErr w:type="spellStart"/>
      <w:r w:rsidRPr="000C3A15">
        <w:rPr>
          <w:rFonts w:ascii="Cambria" w:hAnsi="Cambria" w:cs="Arial"/>
        </w:rPr>
        <w:t>Inkl</w:t>
      </w:r>
      <w:proofErr w:type="spellEnd"/>
      <w:r w:rsidRPr="000C3A15">
        <w:rPr>
          <w:rFonts w:ascii="Cambria" w:hAnsi="Cambria" w:cs="Arial"/>
        </w:rPr>
        <w:t xml:space="preserve">. </w:t>
      </w:r>
      <w:proofErr w:type="spellStart"/>
      <w:r w:rsidRPr="000C3A15">
        <w:rPr>
          <w:rFonts w:ascii="Cambria" w:hAnsi="Cambria" w:cs="Arial"/>
        </w:rPr>
        <w:t>aftensmad</w:t>
      </w:r>
      <w:proofErr w:type="spellEnd"/>
      <w:r w:rsidRPr="000C3A15">
        <w:rPr>
          <w:rFonts w:ascii="Cambria" w:hAnsi="Cambria" w:cs="Arial"/>
        </w:rPr>
        <w:t xml:space="preserve"> </w:t>
      </w:r>
      <w:proofErr w:type="spellStart"/>
      <w:r w:rsidRPr="000C3A15">
        <w:rPr>
          <w:rFonts w:ascii="Cambria" w:hAnsi="Cambria" w:cs="Arial"/>
        </w:rPr>
        <w:t>på</w:t>
      </w:r>
      <w:proofErr w:type="spellEnd"/>
      <w:r w:rsidRPr="000C3A15">
        <w:rPr>
          <w:rFonts w:ascii="Cambria" w:hAnsi="Cambria" w:cs="Arial"/>
        </w:rPr>
        <w:t xml:space="preserve"> </w:t>
      </w:r>
      <w:proofErr w:type="spellStart"/>
      <w:r w:rsidRPr="000C3A15">
        <w:rPr>
          <w:rFonts w:ascii="Cambria" w:hAnsi="Cambria" w:cs="Arial"/>
        </w:rPr>
        <w:t>lokationen</w:t>
      </w:r>
      <w:proofErr w:type="spellEnd"/>
      <w:r w:rsidRPr="000C3A15">
        <w:rPr>
          <w:rFonts w:ascii="Cambria" w:hAnsi="Cambria" w:cs="Arial"/>
        </w:rPr>
        <w:t xml:space="preserve">. </w:t>
      </w:r>
    </w:p>
    <w:p w14:paraId="03AD2609" w14:textId="77777777" w:rsidR="0042111C" w:rsidRPr="005A7735" w:rsidRDefault="0042111C" w:rsidP="0042111C">
      <w:pPr>
        <w:rPr>
          <w:lang w:val="da-DK"/>
        </w:rPr>
      </w:pPr>
    </w:p>
    <w:p w14:paraId="77A24B6E" w14:textId="15C2E1BB" w:rsidR="00F42CCA" w:rsidRPr="005A7735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Eventuelt</w:t>
      </w:r>
    </w:p>
    <w:p w14:paraId="27A1952B" w14:textId="77777777" w:rsidR="0042111C" w:rsidRPr="005A7735" w:rsidRDefault="0042111C" w:rsidP="0042111C">
      <w:pPr>
        <w:rPr>
          <w:lang w:val="da-DK"/>
        </w:rPr>
      </w:pPr>
    </w:p>
    <w:p w14:paraId="2834B818" w14:textId="72193D76" w:rsidR="00F42CCA" w:rsidRPr="005A7735" w:rsidRDefault="00F42CCA">
      <w:pPr>
        <w:rPr>
          <w:lang w:val="da-DK"/>
        </w:rPr>
      </w:pPr>
    </w:p>
    <w:sectPr w:rsidR="00F42CCA" w:rsidRPr="005A77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68595A"/>
    <w:multiLevelType w:val="hybridMultilevel"/>
    <w:tmpl w:val="20083BE4"/>
    <w:lvl w:ilvl="0" w:tplc="369C5D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3757"/>
    <w:multiLevelType w:val="hybridMultilevel"/>
    <w:tmpl w:val="C958EA56"/>
    <w:lvl w:ilvl="0" w:tplc="456223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93778"/>
    <w:multiLevelType w:val="hybridMultilevel"/>
    <w:tmpl w:val="D93C8782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47512212">
    <w:abstractNumId w:val="8"/>
  </w:num>
  <w:num w:numId="2" w16cid:durableId="197940726">
    <w:abstractNumId w:val="6"/>
  </w:num>
  <w:num w:numId="3" w16cid:durableId="809783865">
    <w:abstractNumId w:val="5"/>
  </w:num>
  <w:num w:numId="4" w16cid:durableId="1399016961">
    <w:abstractNumId w:val="4"/>
  </w:num>
  <w:num w:numId="5" w16cid:durableId="314189638">
    <w:abstractNumId w:val="7"/>
  </w:num>
  <w:num w:numId="6" w16cid:durableId="1487817764">
    <w:abstractNumId w:val="3"/>
  </w:num>
  <w:num w:numId="7" w16cid:durableId="1386563118">
    <w:abstractNumId w:val="2"/>
  </w:num>
  <w:num w:numId="8" w16cid:durableId="1675495792">
    <w:abstractNumId w:val="1"/>
  </w:num>
  <w:num w:numId="9" w16cid:durableId="2079742245">
    <w:abstractNumId w:val="0"/>
  </w:num>
  <w:num w:numId="10" w16cid:durableId="43022429">
    <w:abstractNumId w:val="11"/>
  </w:num>
  <w:num w:numId="11" w16cid:durableId="1402217877">
    <w:abstractNumId w:val="9"/>
  </w:num>
  <w:num w:numId="12" w16cid:durableId="1763449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AF3"/>
    <w:rsid w:val="0015074B"/>
    <w:rsid w:val="00166BA2"/>
    <w:rsid w:val="0029639D"/>
    <w:rsid w:val="002D35E1"/>
    <w:rsid w:val="00326F90"/>
    <w:rsid w:val="0042111C"/>
    <w:rsid w:val="00512E34"/>
    <w:rsid w:val="005A7735"/>
    <w:rsid w:val="00672B05"/>
    <w:rsid w:val="006A5ECA"/>
    <w:rsid w:val="006E1032"/>
    <w:rsid w:val="007A3F82"/>
    <w:rsid w:val="00831FD0"/>
    <w:rsid w:val="008867FB"/>
    <w:rsid w:val="008F1D2A"/>
    <w:rsid w:val="00A24B1B"/>
    <w:rsid w:val="00A40477"/>
    <w:rsid w:val="00AA1D8D"/>
    <w:rsid w:val="00AC01E5"/>
    <w:rsid w:val="00B13AC8"/>
    <w:rsid w:val="00B47730"/>
    <w:rsid w:val="00C37D78"/>
    <w:rsid w:val="00CB0664"/>
    <w:rsid w:val="00F42C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52444"/>
  <w14:defaultImageDpi w14:val="300"/>
  <w15:docId w15:val="{A1A528D5-CDEA-40EE-B0DB-CA8EE08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agindhold">
    <w:name w:val="Dagindhold"/>
    <w:basedOn w:val="Normal"/>
    <w:rsid w:val="00B13AC8"/>
    <w:pPr>
      <w:spacing w:after="240" w:line="240" w:lineRule="auto"/>
    </w:pPr>
    <w:rPr>
      <w:rFonts w:ascii="Times New Roman" w:eastAsia="Times New Roman" w:hAnsi="Times New Roman" w:cs="Times New Roman"/>
      <w:b/>
      <w:sz w:val="28"/>
      <w:szCs w:val="2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referat, bestyrelsesmøde, 9. december 2024</vt:lpstr>
      <vt:lpstr/>
    </vt:vector>
  </TitlesOfParts>
  <Manager/>
  <Company/>
  <LinksUpToDate>false</LinksUpToDate>
  <CharactersWithSpaces>2131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referat, bestyrelsesmøde, 21.03.2025</dc:title>
  <dc:subject/>
  <dc:creator>python-docx</dc:creator>
  <cp:keywords/>
  <dc:description>generated by python-docx</dc:description>
  <cp:lastModifiedBy>Mette Svenningsen (Favrskov Kommune)</cp:lastModifiedBy>
  <cp:revision>4</cp:revision>
  <dcterms:created xsi:type="dcterms:W3CDTF">2026-02-19T17:38:00Z</dcterms:created>
  <dcterms:modified xsi:type="dcterms:W3CDTF">2026-02-25T17:36:00Z</dcterms:modified>
  <cp:category/>
</cp:coreProperties>
</file>